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RR.2015.135 vom 7. Januar 2016</w:t>
      </w:r>
    </w:p>
    <w:p>
      <w:r>
        <w:t>Bundesstrafgericht, 2016-01-07, FR</w:t>
      </w:r>
    </w:p>
    <w:p>
      <w:r>
        <w:rPr>
          <w:b/>
        </w:rPr>
        <w:t xml:space="preserve">Quelle: </w:t>
      </w:r>
      <w:r>
        <w:t>https://mcp.opencaselaw.ch/entscheid/bstger_RR.2015.135</w:t>
      </w:r>
    </w:p>
    <w:p>
      <w:r>
        <w:t>FR: TPF RR.2015.135 du 7 janvier 2016</w:t>
      </w:r>
    </w:p>
    <w:p>
      <w:r>
        <w:t>IT: TPF RR.2015.135 del 7 gennaio 2016</w:t>
      </w:r>
    </w:p>
    <w:p>
      <w:pPr>
        <w:pStyle w:val="Heading2"/>
      </w:pPr>
      <w:r>
        <w:t>Regeste</w:t>
      </w:r>
    </w:p>
    <w:p>
      <w:r>
        <w:t>Entraide judiciaire internationale en matière pénale à la République française.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(ci-après: Accord bilatéral;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(CBl; RS 0.311.53), entrée en vigueur le</w:t>
      </w:r>
    </w:p>
    <w:p>
      <w:r>
        <w:t>- 4 -</w:t>
      </w:r>
    </w:p>
    <w:p>
      <w:r>
        <w:t>11 septembre 1993 pour la Suisse et le 1er février 1997 pour la France.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Accord anti-fraude; RS 0.351.926.81; v. également FF 2004 5807 à 5827 et 6127 ss) sont également applicables. En effet, bien qu’il ne soit pas encore en vigueur, en vertu de son art. 44 al. 3, l’Accord anti- fraude est applicable entre ces deux Etats à compter du 8 avril 2009.</w:t>
      </w:r>
    </w:p>
    <w:p>
      <w:r>
        <w:rPr>
          <w:b/>
        </w:rPr>
        <w:t>E. 1.1</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140 IV 123 consid. 2; 137 IV 33 consid. 2.2.2; 136 IV 82 consid. 3.1; 130 II 337 consid. 1; 124 II 180 consid. 1a). Le respect des droits fondamentaux est réservé (ATF 135 IV 212 consid. 2.3; 123 II 595 consid. 7c p. 617).</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La personne, physique ou morale, qui doit se soumettre à une perquisition, ou au séquestre d'objets ou de valeurs a qualité pour agir au regard de l'art. 80h let. b EIMP. Le propriétaire des locaux ou le locataire sont notamment habilités à recourir contre une perquisition (v. art. 9a let. b OEIMP). Dans la mesure où la documentation saisie l'a été lors d'une perquisition des locaux de B. SA, celle-ci a la qualité pour recourir. Quant à la personne entendue au titre d'inculpé en Suisse, à la demande d'une autorité étrangère, elle doit être admise à recourir contre la transmission du procès-verbal y relatif, si son interrogatoire dans la procédure suisse a porté sur des faits en rapport étroit avec la demande d'entraide (BOMIO/GLASSEY,</w:t>
      </w:r>
    </w:p>
    <w:p>
      <w:r>
        <w:t>- 5 -</w:t>
      </w:r>
    </w:p>
    <w:p>
      <w:r>
        <w:t>La qualité pour recourir dans le domaine de l'entraide judiciaire internationale en matière pénale, in Jusletter, décembre 2010, Rz 62). Ainsi A. est en principe légitimé à s'opposer à la transmission de son procès-verbal d'audition. Il en découle que A. est légitimé à recourir contre la transmission du procès-verbal de la séance de tri du 17 décembre 2014 en tant que ce document contient la retranscription de son audition par le MPC à cette occasion (dossier du MP-FR, p. 3005-3021). Pour le reste, A. n'ayant pas été soumis personnellement à une perquisition, il ne jouit pas de la qualité pour recourir contre la transmission d'informations saisies lors de perquisitions intervenues auprès de D. SA et B. SA. Il ne ressort pas non plus du dossier, et le recourant ne le prétend d'ailleurs pas, que A. est le titulaire des relations bancaires dont la transmission de la documentation est envisagée par l'autorité d'exécution (art. 9a let. a OEIMP; ATF 122 II 130 consid. 2b et références citées; BOMIO/GLASSEY, op. cit., Rz 25).</w:t>
      </w:r>
    </w:p>
    <w:p>
      <w:r>
        <w:rPr>
          <w:b/>
        </w:rPr>
        <w:t>E. 1.4</w:t>
      </w:r>
    </w:p>
    <w:p>
      <w:r>
        <w:t>Formé dans les trente jours à compter de la notification de la décision de clôture du MP-FR, le recours a été déposé en temps utile (art. 80k EIMP) et est recevable dans la mesure qui vient d'être énoncée. Il y a lieu d'entrer en matière.</w:t>
      </w:r>
    </w:p>
    <w:p>
      <w:r>
        <w:rPr>
          <w:b/>
        </w:rPr>
        <w:t>E. 2</w:t>
      </w:r>
    </w:p>
    <w:p>
      <w:r>
        <w:t>Les recourants font valoir une violation de l'art. 3 al. 3 EIMP en ce sens que la procédure française relative à la demande d'entraide présentée aux autorités suisses serait de nature purement fiscale et partant irrecevable. Ils estiment au demeurant que l'exposé des faits contenu dans la commission rogatoire est trop sommaire et ne permet pas à l'autorité suisse de s'assurer que l'acte pour lequel l'entraide est demandée est punissable, à savoir qu'il ne constitue pas un délit fiscal (act. 1, p. 6).</w:t>
      </w:r>
    </w:p>
    <w:p>
      <w:r>
        <w:rPr>
          <w:b/>
        </w:rPr>
        <w:t>E. 2.1</w:t>
      </w:r>
    </w:p>
    <w:p>
      <w:r>
        <w:t>Aux termes de l'art. 3 al. 3 EIMP, une demande d'entraide est irrecevable si la procédure étrangère vise un acte qui paraît tendre à diminuer les recettes fiscales. L'entraide peut en revanche être accordée pour la répression d'une escroquerie fiscale (let. a).</w:t>
      </w:r>
    </w:p>
    <w:p>
      <w:r>
        <w:rPr>
          <w:b/>
        </w:rPr>
        <w:t>E. 2.2</w:t>
      </w:r>
    </w:p>
    <w:p>
      <w:r>
        <w:t>En l'occurrence, il ressort de la commission rogatoire que des informations ont été portées à la connaissance de la Direction interrégionale de police judiciaire de Lyon selon lesquelles la société C. avait établi de fausses facturations avec la société suisse D. SA, dont le dirigeant est A. La société C. est soupçonnée de verser à la recourante des honoraires en contrepartie de prestations fictives. Il semble en outre que le dirigeant de la société C. soit en vérité le véritable dirigeant de D. SA. Les faits poursuivis seraient constitutifs selon le droit français des délits de faux et usage de faux et blanchiment de fraude fiscale (act. 1.3, p. 2).</w:t>
      </w:r>
    </w:p>
    <w:p>
      <w:r>
        <w:t>- 6 -</w:t>
      </w:r>
    </w:p>
    <w:p>
      <w:r>
        <w:rPr>
          <w:b/>
        </w:rPr>
        <w:t>E. 2.3</w:t>
      </w:r>
    </w:p>
    <w:p>
      <w:r>
        <w:t>Dans sa décision d'entrée en matière du 1er juillet 2014, le MP-FR a déclaré la demande d'entraide française partiellement recevable. Il a relevé à cet égard qu'au vu du principe de la double incrimination et du fait que la soustraction fiscale en droit suisse est une contravention et la fraude fiscale un délit, le blanchiment d'argent de fraude fiscale n'est pas possible. Seules les valeurs patrimoniales provenant d'un crime sont visées par l'infraction de blanchiment d'argent prévue par le Code pénal suisse. Dès lors, le MP-FR a accordé l'entraide uniquement pour les actes relatifs au crime de faux dans les titres (dossier du MP-FR, p. 2015 ss).</w:t>
      </w:r>
    </w:p>
    <w:p>
      <w:r>
        <w:rPr>
          <w:b/>
        </w:rPr>
        <w:t>E. 2.4</w:t>
      </w:r>
    </w:p>
    <w:p>
      <w:r>
        <w:t>Les recourants considèrent quant à eux que le MP-FR prête son concours non pas pour une seule et simple recherche d'indices permettant d'affirmer ou d'infirmer les soupçons de fausses factures, mais bien d'aider l'autorité française à circonscrire le cadre et l'ensemble des relations entre la société C., D. SA, la société G. ainsi que différentes personnes dont H. – représentant de la société C. –, entités et sociétés qui ne sont, selon les recourants, pas concernées par une enquête portant sur la réalité de factures en relation avec des prestations effectuées (act. 1, p. 6; act. 1.1, p. 1).</w:t>
      </w:r>
    </w:p>
    <w:p>
      <w:r>
        <w:rPr>
          <w:b/>
        </w:rPr>
        <w:t>E. 2.5</w:t>
      </w:r>
    </w:p>
    <w:p>
      <w:r>
        <w:t>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al. 1 let. a CEEJ), et que le principe de la proportionnalité est respecté (ATF 118 Ib 111 consid. 5b et les arrêts cités). Le droit interne (art. 28 EIMP) pose des exigences équivalentes, encore précisées par l'art. 10 al. 2 OEIMP selon lequel doivent en tout cas figurer le lieu, la date et le mode de commission de l'infraction (arrêt du Tribunal fédéral 1A.145/2006 du 15 septembre 2006, consid. 2.1).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p. 501; 118 Ib 111 consid. 5b; arrêt du Tribunal pénal fédéral RR.2014.75-76 du 5 septembre 2014, consid. 5.2).</w:t>
      </w:r>
    </w:p>
    <w:p>
      <w:r>
        <w:t>- 7 -</w:t>
      </w:r>
    </w:p>
    <w:p>
      <w:r>
        <w:rPr>
          <w:b/>
        </w:rPr>
        <w:t>E. 2.6</w:t>
      </w:r>
    </w:p>
    <w:p>
      <w:r>
        <w:t>N'en déplaise aux recourants, l'exposé des faits de la demande d'entraide française (consid. 2.2) – bien que succinct – remplit les conditions légales et jurisprudentielles évoquées précédemment (consid. 2.5). Ainsi, la présentation des faits par l'autorité requérante permet notamment à la Cour de vérifier le respect des principes de la double incrimination et de la proportionnalité. Le grief tiré du caractère incomplet de la demande d'entraide doit être rejeté.</w:t>
      </w:r>
    </w:p>
    <w:p>
      <w:r>
        <w:rPr>
          <w:b/>
        </w:rPr>
        <w:t>E. 2.7</w:t>
      </w:r>
    </w:p>
    <w:p>
      <w:r>
        <w:t>La remise de documents est une mesure de contrainte au sens de l'art. 63 al. 2 let. c EIMP, qui ne peut être ordonnée, selon l'art. 64 al. 1 EIMP, que si l'état de fait exposé dans la demande correspond, prima facie,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 La réunion des éléments constitutifs d'une seule infraction suffisent pour l'octroi de la «petite entraide» (v. ATF 125 II 569 consid. 6; arrêt du Tribunal fédéral 1C_138/2007 du 17 juillet 2007, consid. 2.3.2). Pour déterminer si la condition de la double incrimination est réalisée, le juge de l'entraide se fonde sur l'exposé des faits contenu dans la requête. L'autorité suisse saisie d'une requête n'a pas à se prononcer sur la réalité de ces faits (ATF 136 IV 4 consid. 4.1; 107 Ib 264 consid. 3a; 1A.270/2006 du 13 mars 2007, consid. 2.1; arrêt du Tribunal pénal fédéral RR.2008.69 du 14 août 2008, consid. 3).</w:t>
      </w:r>
    </w:p>
    <w:p>
      <w:r>
        <w:rPr>
          <w:b/>
        </w:rPr>
        <w:t>E. 2.8</w:t>
      </w:r>
    </w:p>
    <w:p>
      <w:r>
        <w:t>L'autorité requérante mentionne dans sa commission rogatoire que la procédure diligentée en France a été ouverte pour abus et usage de faux et blanchiment de fraude fiscale. Les faits sous enquête sont poursuivis par une autorité pénale et les dispositions légales invoquées dans la demande d'entraide relèvent du Code pénal français, sans référence aucune à des infractions fiscales (act. 1.3). Rien dans l'exposé des faits poursuivis ne laisse à penser que les fausses factures dont il est fait mention aient été utilisées à des fins fiscales. Ainsi, contrairement à ce qu'allèguent les recourants et à ce que le MP-FR indique dans sa décision de clôture (act. 1.1, p. 1), il ne ressort nullement de la demande d'entraide que les fausses factures dont il est question auraient été établies afin d'induire</w:t>
      </w:r>
    </w:p>
    <w:p>
      <w:r>
        <w:t>- 8 -</w:t>
      </w:r>
    </w:p>
    <w:p>
      <w:r>
        <w:t>l'administration fiscale en erreur. Il n'y a ainsi pas lieu de retenir qu'une infraction fiscale – pour laquelle la coopération est exclue – recouvrerait en l'occurrence tous les éléments constitutifs de l'infraction de faux dans les titres, situation qui conduirait au rejet de la demande (art. 6 al. 2 EIMP). Les faits tels que présentés sont, prima facie, constitutifs de faux dans les titres, réprimés par l'art. 251 CP.</w:t>
      </w:r>
    </w:p>
    <w:p>
      <w:r>
        <w:rPr>
          <w:b/>
        </w:rPr>
        <w:t>E. 2.9</w:t>
      </w:r>
    </w:p>
    <w:p>
      <w:r>
        <w:t>La réalisation de la condition de la double punissabilité eu égard à une infraction réprimée par le droit pénal suisse étant donnée, il n'est guère nécessaire de se poser la question, comme le fait l'OFJ (act. 8, p. 2), de savoir si les faits décrits dans la requête remplissent également les conditions de l'escroquerie fiscale. Effectivement et comme déjà rappelé (supra consid. 2.7), en «petite entraide», la réunion des éléments constitutifs d'une seule infraction suffit à l'octroi de l'entraide. Il appartiendra en tous les cas à l'OFJ de veiller à ce que la transmission du dossier aux autorités françaises soit assortie de la réserve de la spécialité afin d'éviter que les informations qui seront transmises ne soient utilisées pour des procédures de soustraction fiscale (infra consid. 4.2) ou, le cas échéant, de permettre aux autorités françaises, au gré de l'avancement de leur enquête, de demander une extension de la spécialité pour la répression d'une éventuelle escroquerie fiscale.</w:t>
      </w:r>
    </w:p>
    <w:p>
      <w:r>
        <w:t>Au vu de ce qui précède, le grief des recourants relatif à la nature purement fiscale de la commission rogatoire est rejeté.</w:t>
      </w:r>
    </w:p>
    <w:p>
      <w:r>
        <w:rPr>
          <w:b/>
        </w:rPr>
        <w:t>E. 3</w:t>
      </w:r>
    </w:p>
    <w:p>
      <w:r>
        <w:t>septembre 2014, consid. 9.2 et les références citées; ZIMMERMANN, La coopération judiciaire internationale en matière pénale, 4e éd., Berne 2014, n° 307, p. 309). Ces documents doivent par conséquent être retranchés de la future transmission à la France. Le grief des recourants est bien fondé à cet égard.</w:t>
      </w:r>
    </w:p>
    <w:p>
      <w:r>
        <w:rPr>
          <w:b/>
        </w:rPr>
        <w:t>E. 3.1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rPr>
          <w:b/>
        </w:rPr>
        <w:t>E. 3.2</w:t>
      </w:r>
    </w:p>
    <w:p>
      <w:r>
        <w:t>Le MP-FR, suite à deux séances de tri (supra let. F) et après avoir offert aux recourants la possibilité de se prononcer sur les documents saisis (act. 1.3), a retiré de la liste des preuves à transmettre celles qu'il considérait comme manifestement non pertinentes pour l'enquête française (dossier du MP-FR, p. 3000 ss; p. 3007). Il a également pris soin de détailler dans sa décision de clôture le lien de chaque pièce qu'il entendait remettre avec l'affaire de l'Etat requérant (act. 1.1, p. 5 ss). La motivation du MP-FR à cet égard ne porte nullement le flanc à la critique.</w:t>
      </w:r>
    </w:p>
    <w:p>
      <w:r>
        <w:t>Il sied de rappeler que les recourants ne sont pas légitimés à s'opposer à la remise à l'Etat requérant des documents saisis dans les locaux de D. SA ni de ceux relatifs à la relation bancaire de cette dernière édités par la banque F. (v. supra let. C et consid. 1.3). La transmission de la documentation sélectionnée par le MP-FR ne saurait être considérée comme impropre à faire progresser l’enquête pour faux dans les titres menée par l'autorité requérante. En effet, D. SA est au centre de l'enquête française et il appert dès lors que l'Etat requérant a un intérêt évident à disposer de la documentation saisie lors des perquisitions et en lien avec A. et ses sociétés.</w:t>
      </w:r>
    </w:p>
    <w:p>
      <w:r>
        <w:t>- 10 -</w:t>
      </w:r>
    </w:p>
    <w:p>
      <w:r>
        <w:t>Il est en outre patent que la documentation saisie permettra à l'autorité requérante de s'informer sur l'activité et le mode de fonctionnement des recourants et par conséquent de déceler plus aisément l'établissement d'éventuelles fausses factures. Il en est de même pour les documents antérieurs au 1er janvier 2011. De surcroît, le procès-verbal de la séance de tri du 17 décembre 2014, dont le MP-FR entend caviarder certains passages et garder uniquement les parties qui retranscrivent l'audition de A. (act. 1.1, p. 13), doit être transmis aux autorités françaises pour les mêmes raisons.</w:t>
      </w:r>
    </w:p>
    <w:p>
      <w:r>
        <w:rPr>
          <w:b/>
        </w:rPr>
        <w:t>E. 3.3</w:t>
      </w:r>
    </w:p>
    <w:p>
      <w:r>
        <w:t>Sur le vu des considérations qui précèdent, force est de constater que l’autorité d’exécution n’a pas violé le principe de la proportionnalité en autorisant la remise aux autorités françaises d'une partie des documents saisis dans les locaux de B. SA et de D. SA ainsi que des informations bancaires relatives aux comptes de cette dernière et les procès-verbaux de A. Il s’ensuit que le grief tiré de la violation du principe de la proportionnalité n’est pas fondé et doit être rejeté sur ce point.</w:t>
      </w:r>
    </w:p>
    <w:p>
      <w:r>
        <w:rPr>
          <w:b/>
        </w:rPr>
        <w:t>E. 3.4</w:t>
      </w:r>
    </w:p>
    <w:p>
      <w:r>
        <w:t>Les recourants s'opposent à la transmission des procès-verbaux des perquisitions et séquestres de D. SA et B. SA du 14 août 2014 (dossier du MP-FR, p. 20128 à 20134). À l'instar de ce que l'OFJ a relevé (act. 8, p. 2), ces pièces ne doivent pas être transmises à l'Etat requérant. Il est de jurisprudence constante que les décisions d'entrée en matière, de clôture de la procédure, d'exécution ainsi que les écritures adressées par les parties aux autorités d'exécution ou de recours, ou des échanges de lettres, ne peuvent être remises à l'Etat requérant, ce dernier n'étant pas partie à la procédure suisse d'entraide (arrêt du Tribunal pénal fédéral RR.2014.92 du</w:t>
      </w:r>
    </w:p>
    <w:p>
      <w:r>
        <w:rPr>
          <w:b/>
        </w:rPr>
        <w:t>E. 4</w:t>
      </w:r>
    </w:p>
    <w:p>
      <w:r>
        <w:t>Dans leur ultime grief, les recourants invoquent une violation du principe de la spécialité.</w:t>
      </w:r>
    </w:p>
    <w:p>
      <w:r>
        <w:rPr>
          <w:b/>
        </w:rPr>
        <w:t>E. 4.1</w:t>
      </w:r>
    </w:p>
    <w:p>
      <w:r>
        <w:t>Ils relèvent notamment que la loi française n° 2013-1117 du 6 décembre 2013 contre la lutte fiscale et la grande délinquance financière a renforcé le droit de communication de l'administration et sécurisé les procédures de contrôle lorsque celle-ci seraient fondées sur des documents dont l'origine est illicite (act. 1, p. 11). Ils font valoir que l'autorité intimée n'a pas interpellé l'autorité requérante sur cette question et n'a pas non plus exigé de garanties concernant la loi française précitée (act. 1, p. 12).</w:t>
      </w:r>
    </w:p>
    <w:p>
      <w:r>
        <w:t>- 11 -</w:t>
      </w:r>
    </w:p>
    <w:p>
      <w:r>
        <w:rPr>
          <w:b/>
        </w:rPr>
        <w:t>E. 4.2</w:t>
      </w:r>
    </w:p>
    <w:p>
      <w:r>
        <w:t>Au sujet du respect de la réserve de la spécialité (art. 67 al. 1 EIMP), il y a lieu de relever que selon la jurisprudence, celui-ci est présumé en faveur des Etats liés à la Suisse par une convention ou un traité. En pareille hypothèse, l’Etat requis doit rendre l’Etat requérant attentif au respect du principe de la spécialité, mais il n’a pas à lui demander de garanties préalables (ATF 115 Ib 373 consid. 8; 107 Ib 264 consid. 4b et les références citées; arrêt du Tribunal fédéral 1A.76/2000 du 17 avril 2000, consid. 3c; arrêt du Tribunal pénal fédéral RR.2009.358-359 du 15 avril 2010, consid. 7.1). En l'occurrence, non seulement l'autorité d'exécution a déjà rappelé dans les considérants de la décision de clôture entreprise ledit principe – ce qui paraît propre à prévenir toute utilisation abusive des renseignements transmis, et ne nécessite pas de rappel plus explicite – mais, de surcroît, l'OFJ s'engage à vérifier lui-même que la réserve de la spécialité accompagne bel et bien la transmission des documents concernés, même si les relations dans le domaine de l'entraide entre la France et la Suisse ne nécessitent pas a priori la saisine de l'autorité centrale (act. 1.1,p. 4; act. 8, p. 2). Enfin, il n'y a en effet pas lieu de douter que la France se conformera aux engagements internationaux qu'elle a pris dans le cadre de la CEEJ et de son protocole additionnel et n'utilisera les pièces transmises que pour la poursuite de l'infraction pour laquelle l'entraide a été admise.</w:t>
      </w:r>
    </w:p>
    <w:p>
      <w:r>
        <w:t>Ce grief doit ainsi également être rejeté.</w:t>
      </w:r>
    </w:p>
    <w:p>
      <w:r>
        <w:rPr>
          <w:b/>
        </w:rPr>
        <w:t>E. 5</w:t>
      </w:r>
    </w:p>
    <w:p>
      <w:r>
        <w:t>Au vu de ce qui précède, il y a lieu d'admettre partiellement le recours et de modifier le chiffre 2 du dispositif de la décision de clôture du 8 avril 2015, en ce sens que les pièces nos 2028 et 2034 ne seront pas transmises à l'autorité requérante (consid. 3.4).</w:t>
      </w:r>
    </w:p>
    <w:p>
      <w:r>
        <w:rPr>
          <w:b/>
        </w:rPr>
        <w:t>E. 6</w:t>
      </w:r>
    </w:p>
    <w:p>
      <w:r>
        <w:t>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al. 2 let. b LOAP). Aucun frais de procédure n'est mis à la charge des autorités inférieures, ni des autorités fédérales recourantes et déboutées (art. 63 al. 2 PA). Des frais de procédure ne peuvent être mis à la charge de la partie qui a gain de cause que si elle les a occasionnés en violant des règles de procédure (art. 63 al. 3 PA). En application de ces principes, et au vu du fait que les recourants obtiennent partiellement gain de cause, un émolument réduit sera mis à leur charge. Ledit émolument sera fixé à CHF 6'000.--. La caisse du Tribunal pénal fédéral restituera aux recourants le solde de l'avance de frais déjà versée, à savoir CHF 1'000.--.</w:t>
      </w:r>
    </w:p>
    <w:p>
      <w:r>
        <w:t>- 12 -</w:t>
      </w:r>
    </w:p>
    <w:p>
      <w:r>
        <w:rPr>
          <w:b/>
        </w:rPr>
        <w:t>E. 7</w:t>
      </w:r>
    </w:p>
    <w:p>
      <w:r>
        <w:t>Les recourants, qui obtiennent partiellement gain de cause, ont droit à des dépens (art. 64 al. 1 PA). En l'espèce, le conseil des recourants n'a pas produit de liste des opérations effectuées. Vu l'ampleur et la difficulté de la cause, et dans les limites du règlement du Tribunal pénal fédéral sur les frais, émoluments, dépens et indemnités de la procédure pénale fédérale (RFPPF; RS 173.713.162), l'indemnité est fixée ex aequo et bono à CHF 600.--, à la charge de la partie adverse.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