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RR.2014.9 vom 28. März 2014</w:t>
      </w:r>
    </w:p>
    <w:p>
      <w:r>
        <w:t>Bundesstrafgericht, 2014-03-28, FR</w:t>
      </w:r>
    </w:p>
    <w:p>
      <w:r>
        <w:rPr>
          <w:b/>
        </w:rPr>
        <w:t xml:space="preserve">Quelle: </w:t>
      </w:r>
      <w:r>
        <w:t>https://mcp.opencaselaw.ch/entscheid/bstger_RR.2014.9</w:t>
      </w:r>
    </w:p>
    <w:p>
      <w:r>
        <w:t>FR: TPF RR.2014.9 du 28 mars 2014</w:t>
      </w:r>
    </w:p>
    <w:p>
      <w:r>
        <w:t>IT: TPF RR.2014.9 del 28 marzo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 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Déposés à un bureau de poste suisse le 9 janvier 2014, les recours contre les décisions de clôture notifiées le 10 décembre 2013 sont intervenus en temps utile.</w:t>
      </w:r>
    </w:p>
    <w:p>
      <w:r>
        <w:rPr>
          <w:b/>
        </w:rPr>
        <w:t>E. 1.4</w:t>
      </w:r>
    </w:p>
    <w:p>
      <w:r>
        <w:t>Aux termes de l’art. 80h let. b EIMP, a qualité pour recourir en matière d’entraide quiconque est personnellement et directement touché par une</w:t>
      </w:r>
    </w:p>
    <w:p>
      <w:r>
        <w:t>- 5 -</w:t>
      </w:r>
    </w:p>
    <w:p>
      <w:r>
        <w:t>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leur qualité de titulaires des comptes n° 3, n° 1 et n° 2, A. SA, B. Limited et C. Ltd respectivement disposent de la qualité pour recourir contre la transmission à l'étranger des informations bancaires y relatives.</w:t>
      </w:r>
    </w:p>
    <w:p>
      <w:r>
        <w:rPr>
          <w:b/>
        </w:rPr>
        <w:t>E. 1.5</w:t>
      </w:r>
    </w:p>
    <w:p>
      <w:r>
        <w:t>Les recours sont recevables.</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 Prozessieren vor dem Bundesverwaltungsgericht, Bâle 2008, § 3.17, p. 115). En l'espèce, les recours sont interjetés à l’encontre de décisions de clôture d'un contenu similaire, s'inscrivant dans le cadre de la même procédure d'entraide. Ils reposent sur le même état de fait et l’argumentation juridique est fondée sur des griefs identiques. Au surplus, les trois recourantes sont représentées par les mêmes mandataires. Il se justifie de joindre les causes RR.2014.9, RR.2014.10 et RR.2014.16.</w:t>
      </w:r>
    </w:p>
    <w:p>
      <w:r>
        <w:rPr>
          <w:b/>
        </w:rPr>
        <w:t>E. 3</w:t>
      </w:r>
    </w:p>
    <w:p>
      <w:r>
        <w:t>Dans un grief d'ordre formel qu'il convient de traiter en premier, les recourantes invoquent la violation de leur droit d'être entendues en relation avec le tri des pièces. D'après elles, il "n'appartient pas à la société recourante, respectivement aux personnes concernées, d'indiquer à ce stade de la procédure quelles pièces elles n'entendent pas autoriser la divulgation et la communication à l'Etat requérant" (mémoire de recours, cause RR.2014.9, act. 1, p. 9).</w:t>
      </w:r>
    </w:p>
    <w:p>
      <w:r>
        <w:t>- 6 -</w:t>
      </w:r>
    </w:p>
    <w:p>
      <w:r>
        <w:rPr>
          <w:b/>
        </w:rPr>
        <w:t>E. 3.1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3.2</w:t>
      </w:r>
    </w:p>
    <w:p>
      <w:r>
        <w:t>En l’espèce, les recourantes ont été informées que le MPC envisageait de transmettre aux autorités requérantes la documentation bancaire relative au compte n° 3 ouvert au nom de A. SA le 20 septembre 2013 (cause RR.2014.9, act. 10.7) et celle relative aux comptes n° 1 au nom de B. Limited et n° 2 au nom de C. Ltd le 10 octobre 2013 (cause RR.2014.10, act. 10.7; cause RR.2014.16, act. 10.7). Elles ont toutes trois exercé leur droit d’être entendues par courrier du 2 décembre 2013, dans lequel elles se sont opposées à toute transmission des documents bancaires et ont indiqué qu'elles "n'entendent pas participer à un quelconque tri de documents dans la mesure où elles considèrent que, dorénavant, les conditions de l'entraide judiciaire ne sont pas réalisées" (cause RR.2014.9, act. 10.7).</w:t>
      </w:r>
    </w:p>
    <w:p>
      <w:r>
        <w:rPr>
          <w:b/>
        </w:rPr>
        <w:t>E. 3.3</w:t>
      </w:r>
    </w:p>
    <w:p>
      <w:r>
        <w:t>Par conséquent, le droit d'être entendues des recourantes a été respecté et le grief doit être rejeté.</w:t>
      </w:r>
    </w:p>
    <w:p>
      <w:r>
        <w:rPr>
          <w:b/>
        </w:rPr>
        <w:t>E. 4</w:t>
      </w:r>
    </w:p>
    <w:p>
      <w:r>
        <w:t>Dans un deuxième moyen, les recourantes se prévalent de l'abandon des poursuites contre E. au Royaume-Uni du chef de corruption d'agents publics étrangers qui aurait pour conséquence de réduire à néant le bien- fondé de la demande d'entraide judiciaire présentée par le Bailliage de Guernesey. Quel que soit l'état de la procédure ouverte au Royaume-Uni à l'encontre de E., celle-ci n'a pas à être prise en compte dans le cadre de la présente procédure d'entraide. Les recourantes perdent en effet de vue que ce n'est</w:t>
      </w:r>
    </w:p>
    <w:p>
      <w:r>
        <w:t>- 7 -</w:t>
      </w:r>
    </w:p>
    <w:p>
      <w:r>
        <w:t>pas le Royaume-Uni qui requiert l'entraide, mais le Bailliage de Guernesey. Or, Guernesey n'a guère retiré sa demande d'entraide. Il est de jurisprudence constante que l'entraide doit être accordée tant que la demande n'est pas retirée par l'Etat requérant et cela quand bien même il existerait des éléments susceptibles de mettre hors de cause le recourant dans l'Etat requérant. Il convient finalement de relever que, dans le cas d'espèce, la procédure à Guernesey est ouverte à l'encontre non pas de E. mais de D., des chefs de détention de recettes liées à une activité illicite et blanchiment d'argent, en sus de celui de corruption. Par conséquent, l'on ne saurait tenir compte de l'argument des recourantes.</w:t>
      </w:r>
    </w:p>
    <w:p>
      <w:r>
        <w:rPr>
          <w:b/>
        </w:rPr>
        <w:t>E. 5</w:t>
      </w:r>
    </w:p>
    <w:p>
      <w:r>
        <w:t>Finalement, d'après les recourantes, la consultation du dossier de l'entraide par les représentants de l'Etat requérant serait contraire aux règles applicables en matière d'entraide.</w:t>
      </w:r>
    </w:p>
    <w:p>
      <w:r>
        <w:rPr>
          <w:b/>
        </w:rPr>
        <w:t>E. 5.1</w:t>
      </w:r>
    </w:p>
    <w:p>
      <w:r>
        <w:t>Aux termes de l'art. 4, 2e phrase CEEJ, l'autorité requérante peut assister à l'exécution d'une mesure d'entraide si la Partie requise y consent.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La présence d'autorités de l'Etat requérant lors de l'exécution de la demande d'entraide simplifie l'application du principe de la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internationale en matière pénale, 3e éd., Berne 2009, n° 408).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 du Tribunal fédéral 1A.3/2007 du 11 janvier 2007, consid. 2.3 et 1A.217/2004 du 18 octobre 2004, consid. 2.6; ZIMMERMANN, op. cit., n° 409). Il est de jurisprudence constante que l'interdiction d'utiliser les informations recueillies, de prendre des notes ou de faire des copies et</w:t>
      </w:r>
    </w:p>
    <w:p>
      <w:r>
        <w:t>- 8 -</w:t>
      </w:r>
    </w:p>
    <w:p>
      <w:r>
        <w:t>d'accéder aux procès-verbaux d'audition constituent des garanties suffisantes (ATF 131 II 132 consid. 2.2; arrêt du Tribunal fédéral 1A.215/2006 du 7 novembre 2006, consid. 1.3; ég. ZIMMERMANN, op. cit., n° 409).</w:t>
      </w:r>
    </w:p>
    <w:p>
      <w:r>
        <w:rPr>
          <w:b/>
        </w:rPr>
        <w:t>E. 5.2</w:t>
      </w:r>
    </w:p>
    <w:p>
      <w:r>
        <w:t>Suite à la demande d’entraide formulée par le Bailliage de Guernesey en date du 31 octobre 2012, le MPC a autorisé les représentants de l’autorité requérante à consulter le dossier de la procédure suisse afin de faciliter l'exécution de la demande d'entraide et de mieux cibler les pièces pertinentes pour ladite procédure. A l'issue de la consultation, les représentants de l'autorité étrangère ont signé une déclaration de garantie (cause RR.2014.9, act. 10.5). Conforme à la jurisprudence susmentionnée, cette pratique n'a pas à être remise en question.</w:t>
      </w:r>
    </w:p>
    <w:p>
      <w:r>
        <w:rPr>
          <w:b/>
        </w:rPr>
        <w:t>E. 5.3</w:t>
      </w:r>
    </w:p>
    <w:p>
      <w:r>
        <w:t>Partant, le grief doit être rejeté.</w:t>
      </w:r>
    </w:p>
    <w:p>
      <w:r>
        <w:rPr>
          <w:b/>
        </w:rPr>
        <w:t>E. 6</w:t>
      </w:r>
    </w:p>
    <w:p>
      <w:r>
        <w:t>En conséquence, les recours doivent être rejetés.</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qui succombent supporteront les frais du présent arrêt, lesquels se limitent à un émolument fixé à CHF 6'000.-- (art. 73 al. 2 LOAP et art. 8 al. 3 du règlement du Tribunal pénal fédéral sur les frais, émoluments, dépens et indemnités de la procédure pénale fédérale du 31 août 2010 [RFPPF; RS 173.713.162] et art. 63 al. 5 PA), couvert par les avances de frais déjà versées. La caisse du Tribunal pénal fédéral restituera aux conseils des recourantes le solde par CHF 3'000.--.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