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RR.2014.48 vom 7. Mai 2014</w:t>
      </w:r>
    </w:p>
    <w:p>
      <w:r>
        <w:t>Bundesstrafgericht, 2014-05-07, IT</w:t>
      </w:r>
    </w:p>
    <w:p>
      <w:r>
        <w:rPr>
          <w:b/>
        </w:rPr>
        <w:t xml:space="preserve">Quelle: </w:t>
      </w:r>
      <w:r>
        <w:t>https://mcp.opencaselaw.ch/entscheid/bstger_RR.2014.48</w:t>
      </w:r>
    </w:p>
    <w:p>
      <w:r>
        <w:t>FR: TPF RR.2014.48 du 7 mai 2014</w:t>
      </w:r>
    </w:p>
    <w:p>
      <w:r>
        <w:t>IT: TPF RR.2014.48 del 7 maggio 2014</w:t>
      </w:r>
    </w:p>
    <w:p>
      <w:pPr>
        <w:pStyle w:val="Heading2"/>
      </w:pPr>
      <w:r>
        <w:t>Regeste</w:t>
      </w:r>
    </w:p>
    <w:p>
      <w:r>
        <w:t>Assistenza giudiziaria internazionale in materia penale all'Italia. Presenza di funzionari esteri (art. 65a AIMP e art. 80e cpv. 2 lett. b AIMP). Effetto sospensivo (art. 80I AIMP).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parzialmente accolto. Il punto 2 del dispositivo della decisione impugnata è modificato nel senso che la richiesta di ottenere copia degli atti degli incarti relativi ai procedimenti penali svizzeri 2009/7151/MAG e 2009/7161/BF è respinta. Per il resto, il ricorso è inammissibile.</w:t>
      </w:r>
    </w:p>
    <w:p>
      <w:r>
        <w:rPr>
          <w:b/>
        </w:rPr>
        <w:t>E. 2</w:t>
      </w:r>
    </w:p>
    <w:p>
      <w:r>
        <w:t>La domanda di effetto sospensivo è divenuta priva d'oggetto.</w:t>
      </w:r>
    </w:p>
    <w:p>
      <w:r>
        <w:rPr>
          <w:b/>
        </w:rPr>
        <w:t>E. 3</w:t>
      </w:r>
    </w:p>
    <w:p>
      <w:r>
        <w:t>L'effetto sospensivo concesso a titolo supercautelare è revocato.</w:t>
      </w:r>
    </w:p>
    <w:p>
      <w:r>
        <w:rPr>
          <w:b/>
        </w:rPr>
        <w:t>E. 4</w:t>
      </w:r>
    </w:p>
    <w:p>
      <w:r>
        <w:t>La tassa di giustizia di fr. 1'500.-- è posta a carico del ricorrente. Essa è co- perta dall'anticipo dei costi di fr. 3'000.-- già versato. La Cassa del Tribunale restituirà al ricorrente il saldo di fr. 1'500.--.</w:t>
      </w:r>
    </w:p>
    <w:p>
      <w:r>
        <w:rPr>
          <w:b/>
        </w:rPr>
        <w:t>E. 5</w:t>
      </w:r>
    </w:p>
    <w:p>
      <w:r>
        <w:t>Il Ministero pubblico del Cantone Ticino verserà al ricorrente un importo di fr. 1'000.-- a titolo di ripetibili.</w:t>
      </w:r>
    </w:p>
    <w:p>
      <w:r>
        <w:t>Bellinzona, 7 maggio 2014</w:t>
      </w:r>
    </w:p>
    <w:p>
      <w:r>
        <w:t>In nome della Corte dei reclami penali del Tribunale penale federale</w:t>
      </w:r>
    </w:p>
    <w:p>
      <w:r>
        <w:t>Il Presidente: Il Cancelliere:</w:t>
      </w:r>
    </w:p>
    <w:p>
      <w:r>
        <w:t>Comunicazione a: - Avv. Massimo Riccardi - Ministero pubblico del Cantone Ticino - Ufficio federale di giustizia, Settore Assistenza giudiziaria</w:t>
      </w:r>
    </w:p>
    <w:p>
      <w:r>
        <w:t>Informazione sui rimedi giuridici Contro la presente sentenza non è dato alcun rimedio giuridico (v. art. 93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