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RR.2014.271 vom 13. November 2014</w:t>
      </w:r>
    </w:p>
    <w:p>
      <w:r>
        <w:t>Bundesstrafgericht, 2014-11-13, DE</w:t>
      </w:r>
    </w:p>
    <w:p>
      <w:r>
        <w:rPr>
          <w:b/>
        </w:rPr>
        <w:t xml:space="preserve">Quelle: </w:t>
      </w:r>
      <w:r>
        <w:t>https://mcp.opencaselaw.ch/entscheid/bstger_RR.2014.271</w:t>
      </w:r>
    </w:p>
    <w:p>
      <w:r>
        <w:t>FR: TPF RR.2014.271 du 13 novembre 2014</w:t>
      </w:r>
    </w:p>
    <w:p>
      <w:r>
        <w:t>IT: TPF RR.2014.271 del 13 novembre 2014</w:t>
      </w:r>
    </w:p>
    <w:p>
      <w:pPr>
        <w:pStyle w:val="Heading2"/>
      </w:pPr>
      <w:r>
        <w:t>Regeste</w:t>
      </w:r>
    </w:p>
    <w:p>
      <w:r>
        <w:t>Beschlagnahme von Vermögenswerten (Art. 80e Abs. 2 lit. a IRSG)</w:t>
      </w:r>
    </w:p>
    <w:p>
      <w:pPr>
        <w:pStyle w:val="Heading2"/>
      </w:pPr>
      <w:r>
        <w:t>Volltext</w:t>
      </w:r>
    </w:p>
    <w:p>
      <w:r>
        <w:t>Entscheid vom 13. November 2014 Beschwerdekammer Besetzung</w:t>
      </w:r>
    </w:p>
    <w:p>
      <w:r>
        <w:t>Bundesstrafrichter Stephan Blättler, Vorsitz, Emanuel Hochstrasser und Cornelia Cova, Gerichtsschreiber Miro Dangubic</w:t>
      </w:r>
    </w:p>
    <w:p>
      <w:r>
        <w:t>Parteien</w:t>
      </w:r>
    </w:p>
    <w:p>
      <w:r>
        <w:t>A., Beschwerdeführerin 1</w:t>
      </w:r>
    </w:p>
    <w:p>
      <w:r>
        <w:t>B., Beschwerdeführerin 2</w:t>
      </w:r>
    </w:p>
    <w:p>
      <w:r>
        <w:t>C., Beschwerdeführer 3</w:t>
      </w:r>
    </w:p>
    <w:p>
      <w:r>
        <w:t>D. AG, Beschwerdeführerin 4</w:t>
      </w:r>
    </w:p>
    <w:p>
      <w:r>
        <w:t>gegen</w:t>
      </w:r>
    </w:p>
    <w:p>
      <w:r>
        <w:t>EIDGENÖSSISCHE ZOLLVERWALTUNG, OBER- ZOLLDIREKTION, Beschwerdegegnerin</w:t>
      </w:r>
    </w:p>
    <w:p>
      <w:r>
        <w:t>Gegenstand</w:t>
      </w:r>
    </w:p>
    <w:p>
      <w:r>
        <w:t>Beschlagnahme von Vermögenswerten (Art. 80e Abs. 2 lit. a IRSG)</w:t>
      </w:r>
    </w:p>
    <w:p>
      <w:r>
        <w:t>B u n d e s s t r a f g e r i c h t T r i b u n a l p é n a l f é d é r a l T r i b u n a l e p e n a l e f e d e r a l e T r i b u n a l p e n a l f e d e r a l</w:t>
      </w:r>
    </w:p>
    <w:p>
      <w:r>
        <w:t>Geschäftsnummer: RR.2014.271-274</w:t>
      </w:r>
    </w:p>
    <w:p>
      <w:r>
        <w:t>Die Beschwerdekammer zieht in Erwägung, dass:</w:t>
      </w:r>
    </w:p>
    <w:p>
      <w:r>
        <w:t>- die Staatsanwaltschaft Potsdam gegen A., E., C., B. und die D. GmbH ein Ermittlungsverfahren wegen bandenmässiger Steuerhinterziehung (Mehr- wertsteuern) führt (act. 2.1);</w:t>
      </w:r>
    </w:p>
    <w:p>
      <w:r>
        <w:t>- die Staatsanwaltschaft Potsdam in diesem Zusammenhang mit Rechtshil- feersuchen vom 12. September 2014 an die Schweiz gelangte und um Vollzug der Pfändungsanordnung vom 10. September 2014 in der Höhe von EUR 9'472'446.26 zur Sicherung einer allfälligen gerichtlichen Einzie- hung in Bezug auf drei angeblich auf A. lautende Konten ersuchte (act. 2.1);</w:t>
      </w:r>
    </w:p>
    <w:p>
      <w:r>
        <w:t>- am 25. September 2014 das Bundesamt für Justiz (nachfolgend "BJ") das Ersuchen zum Vollzug an die Eidgenössische Zollverwaltung, Oberzolldi- rektion (nachfolgend "OZD"), delegierte (act. 2.1);</w:t>
      </w:r>
    </w:p>
    <w:p>
      <w:r>
        <w:t>- mit Eintretens- und Zwischenverfügung vom 26. September 2014 die OZD eine Bankermittlung bei der Bank F. AG hinsichtlich den obgenannten Kon- ten anordnete; die OZD zugleich eine Kontosperre betreffend die drei Kon- ten bis zu einem Betrag von EUR 9'472'446.26 anordnete (act. 1.1);</w:t>
      </w:r>
    </w:p>
    <w:p>
      <w:r>
        <w:t>- A., B., C. und die D. GmbH dagegen mit Beschwerde vom 5. Oktober 2014 (vorab per Fax) an die Beschwerdekammer des Bundesstrafgerichts ge- langten und die Aufhebung der Kontosperren beantragen (act. 1 und 3);</w:t>
      </w:r>
    </w:p>
    <w:p>
      <w:r>
        <w:t>- die Beschwerdeführer mit Schreiben vom 9. Oktober 2014 eingela- den wurden, bis zum 24. Oktober 2014 einen Kostenvorschuss von CHF 4'000.-- zu leisten und darauf aufmerksam gemacht wurden, dass bei Säumnis auf die Beschwerde nicht eingetreten wird; die Beschwerdeführer zugleich aufgefordert wurden, innerhalb der gleichen Frist ein Zustelldomizil in der Schweiz zu bezeichnen, ansonsten weitere Zustelllungen durch das Bundesstrafgericht grundsätzlich unterblieben; insbesondere würde bei Fehlen eines schweizerischen Zustelldomizils der Schlussentscheid nicht zugestellt (act. 4);</w:t>
      </w:r>
    </w:p>
    <w:p>
      <w:r>
        <w:t>- die Frist zur Bezahlung des Kostenvorschusses gewahrt ist, wenn der Be- trag rechtzeitig zu Gunsten der Behörde der Schweizerischen Post überge- ben oder einem Post- oder Bankkonto in der Schweiz belastet worden ist (Art. 39 Abs. 2 lit. b StBOG i.V.m. Art. 21 Abs. 3 VwVG);</w:t>
      </w:r>
    </w:p>
    <w:p>
      <w:r>
        <w:t>- die Beschwerdeführer innert Frist (und bis dato) weder den verlangten Kostenvorschuss bezahlt noch um Gewährung der unentgeltlichen Rechts- pflege ersucht haben;</w:t>
      </w:r>
    </w:p>
    <w:p>
      <w:r>
        <w:t>- auf die Beschwerde daher androhungsgemäss nicht einzutreten ist (Art. 63 Abs. 4 VwVG i.V.m. Art. 39 Abs. 2 lit. b StBOG);</w:t>
      </w:r>
    </w:p>
    <w:p>
      <w:r>
        <w:t>- die Beschwerdeführer bei diesem Ausgang des Verfahrens kostenpflichtig werden (Art. 63 Abs. 1 VwVG i.V.m. Art. 39 Abs. 2 lit. b StBOG); für die Be- rechnung der Gerichtsgebühren das Reglement vom 31. August 2010 des Bundesstrafgerichts über die Kosten, Gebühren und Entschädigungen in Bundesstrafverfahren (BStKR; SR 173.713.162) zur Anwendung gelangt (Art. 63 Abs. 5 VwVG i.V.m. Art. 73 StBOG); unter Berücksichtigung aller Umstände die Gerichtsgebühr vorliegend auf CHF 500.-- anzusetzen und den Beschwerdeführern unter solidarischer Haftbarkeit aufzuerlegen ist (Art. 8 Abs. 3 BStKR);</w:t>
      </w:r>
    </w:p>
    <w:p>
      <w:r>
        <w:t>- eine Partei, die im Ausland wohnt, gemäss Art. 80m Abs. 1 lit. b IRSG i.V.m. Art. 9 IRSV ein Zustelldomizil in der Schweiz bezeichnen muss, an- sonsten die Zustellung unterbleiben kann;</w:t>
      </w:r>
    </w:p>
    <w:p>
      <w:r>
        <w:t>- die Beschwerdeführer der Aufforderung vom 9. Oktober 2014 zur Bezeich- nung eines Zustelldomizils in der Schweiz nicht nachgekommen sind, wes- halb dieser Entscheid ihnen androhungsgemäss nicht formell eröffnet wird und die Zustellung an die Beschwerdeführer ad acta erfolgt.</w:t>
      </w:r>
    </w:p>
    <w:p>
      <w:r>
        <w:t>Demnach erkennt die Beschwerdekammer:</w:t>
      </w:r>
    </w:p>
    <w:p>
      <w:r>
        <w:t>1. Auf die Beschwerde wird nicht eingetreten.</w:t>
      </w:r>
    </w:p>
    <w:p>
      <w:r>
        <w:t>2. Die Gerichtsgebühr von Fr. 500.-- wird den Beschwerdeführern mit solidari- scher Haftbarkeit auferlegt.</w:t>
      </w:r>
    </w:p>
    <w:p>
      <w:r>
        <w:t>Bellinzona, 13. November 2014</w:t>
      </w:r>
    </w:p>
    <w:p>
      <w:r>
        <w:t>Im Namen der Beschwerdekammer des Bundesstrafgerichts</w:t>
      </w:r>
    </w:p>
    <w:p>
      <w:r>
        <w:t>Der Präsident: Der Gerichtsschreiber:</w:t>
      </w:r>
    </w:p>
    <w:p>
      <w:r>
        <w:t>Zustellung an</w:t>
      </w:r>
    </w:p>
    <w:p>
      <w:r>
        <w:t>- A., B., C. und D. AG (Zustellung ad acta) - Eidgenössische Zollverwaltung, Oberzolldirektion - Bundesamt für Justiz, Fachbereich Rechtshilfe</w:t>
      </w:r>
    </w:p>
    <w:p>
      <w:r>
        <w:t>Rechtsmittelbelehrung</w:t>
      </w:r>
    </w:p>
    <w:p>
      <w:r>
        <w:t>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w:t>
      </w:r>
    </w:p>
    <w:p>
      <w:r>
        <w:t>(vgl.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