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RR.2014.194 vom 26. September 2014</w:t>
      </w:r>
    </w:p>
    <w:p>
      <w:r>
        <w:t>Bundesstrafgericht, 2014-09-26, IT</w:t>
      </w:r>
    </w:p>
    <w:p>
      <w:r>
        <w:rPr>
          <w:b/>
        </w:rPr>
        <w:t xml:space="preserve">Quelle: </w:t>
      </w:r>
      <w:r>
        <w:t>https://mcp.opencaselaw.ch/entscheid/bstger_RR.2014.194</w:t>
      </w:r>
    </w:p>
    <w:p>
      <w:r>
        <w:t>FR: TPF RR.2014.194 du 26 septembre 2014</w:t>
      </w:r>
    </w:p>
    <w:p>
      <w:r>
        <w:t>IT: TPF RR.2014.194 del 26 settembre 2014</w:t>
      </w:r>
    </w:p>
    <w:p>
      <w:pPr>
        <w:pStyle w:val="Heading2"/>
      </w:pPr>
      <w:r>
        <w:t>Regeste</w:t>
      </w:r>
    </w:p>
    <w:p>
      <w:r>
        <w:t>Assistenza giudiziaria internazionale in materia penale all'Italia/Consegna di mezzi di prova (art. 74 AIMP) e sequestro (art. 33a OAIMP): competenza dell'autorità d'esecuzione; presenza di funzionari esteri; doppia punibilità; proporzionalità.</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w:t>
      </w:r>
    </w:p>
    <w:p>
      <w:r>
        <w:t>- 4 -</w:t>
      </w:r>
    </w:p>
    <w:p>
      <w:r>
        <w:t>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è per contro data unicamente per quanto riguarda la trasmissione all'autorità rogante della documentazione bancaria relativa al conto n. 2, presso la banca E. , di cui la ricorrente è titolare (v. art. 80h lett. b AIMP e art. 9a lett. a OAIMP; DTF 137 IV 134 consid. 5.2.1; 118 Ib 547 consid. 1d; TPF 2007 79 consid. 1.6).</w:t>
      </w:r>
    </w:p>
    <w:p>
      <w:r>
        <w:rPr>
          <w:b/>
        </w:rPr>
        <w:t>E. 2</w:t>
      </w:r>
    </w:p>
    <w:p>
      <w:r>
        <w:t>La società ricorrente contesta innanzitutto la competenza dell'AFD nell'e- manare la decisione impugnata. A suo dire, nella fattispecie non vi sarebbe alcuna ipotesi di reato doganale o di truffa fiscale. Non si capirebbe del re- sto quale sia il reato perseguito a monte del riciclaggio di denaro, infrazione che avrebbe dovuto semmai condurre alla delega in favore dell'autorità pe- nale. Essa contesta altresì il potere di firma del funzionario che ha firmato la decisione impugnata.</w:t>
      </w:r>
    </w:p>
    <w:p>
      <w:r>
        <w:t>- 5 -</w:t>
      </w:r>
    </w:p>
    <w:p>
      <w:r>
        <w:rPr>
          <w:b/>
        </w:rPr>
        <w:t>E. 2.1</w:t>
      </w:r>
    </w:p>
    <w:p>
      <w:r>
        <w:t>L'art. 17 cpv. 4 AIMP prevede che l'Ufficio federale può delegare l'attuazio- ne totale o parziale del procedimento all'autorità federale che sarebbe stata competente a reprimere se il reato fosse stato commesso in Svizzera (v. anche ROBERT ZIMMERMANN, La coopération judiciaire internationale en matière pénale, 3a ediz., Berna 2009, n. 262 pag. 250). Secondo l'art. 79 AIMP, se il disbrigo della domanda esige indagini in più Cantoni o se essa concerne anche un'autorità federale, l'Ufficio federale può affidarne l'ese- cuzione a un'unica autorità. Gli articoli 44, 47, 52 e 53 CPP sono applicabili per analogia (cpv. 1). L'Ufficio federale può deferire l'esecuzione parziale o totale della domanda all'autorità federale che sarebbe competente a repri- mere se il reato fosse stato commesso in Svizzera (cpv. 2). L'Ufficio federa- le può deferire all'autorità incaricata anche l'esecuzione di domande com- plementari (cpv. 3). La designazione dell'autorità cantonale o federale a cui è stata affidata la direzione della procedura non può essere contestata (cpv. 4; cfr. R. ZIMMERMANN, op. cit., n. 253 pag. 245). In questo senso es- sa non è contemplata fra le decisioni antecedenti alla decisione di chiusura impugnabili congiuntamente con quest'ultima giusta l'art. 80e cpv. 1 AIMP (v. TPF 2010 148 consid. 3). La censura su questo punto è dunque inam- missibile. Si rileva comunque, a titolo abbondanziale, che in questo ambito l'UFG dispone di un ampio margine d'apprezzamento (v. sentenza del Tri- bunale federale 1°.103/1992 del 1° settembre 1993), il quale non è stato in concreto trasceso, vista la natura doganale dei reati ipotizzati in Italia (v. art. 128 cpv. 2 della legge sulle dogane, LD; RS 631.0) nonché le specifi- che competenze dell'AFD in ambito di controllo dei metalli preziosi (v. legge sul controllo dei metalli preziosi, LCMP; RS 941.31).</w:t>
      </w:r>
    </w:p>
    <w:p>
      <w:r>
        <w:rPr>
          <w:b/>
        </w:rPr>
        <w:t>E. 2.2</w:t>
      </w:r>
    </w:p>
    <w:p>
      <w:r>
        <w:t>Per quanto attiene al potere di firma del funzionario che ha sottoscritto la decisione impugnata, ferma restando la facoltà dell'AFD di disciplinare con relativa autonomia la concreta gestione degli affari di sua competenza e dei rispettivi poteri di firma (sul quadro normativo generale v. MARTIN KOCHER/DIEGO CLAVADETSCHER, Zollgesetz, Berna 2009, pag. 570; PIERRE MOOR/ALEXANDER FLÜCKIGER/VINCENT MARTENET, Droit administratif, vol. I, 3a ediz., Berna 2012, pag. 552 e seg.), esso ha prodotto, in sede di rispo- sta, un documento intitolato "Geschäftsordnung Oberzolldirektion (GO OZD)" dove vengono elencate le competenze della divisione principale "Di- ritto e tributi" ("Hauptabteilung Recht und Abgabe") (v. act. 7.7). Fra queste, sotto il capitolo "Strafsachen" figura la "Stellungnahme zu Rechts- und Amtshilfegesuchen in Strafsachen und deren Vollzug" (v. ibidem pag. 20). Detta divisione è altresì competente per la "Behandlung von Beschwerden gegen Untersuchungshandlungen, Stellungnahmen zu Beschwerden ge- gen Zwangsmassnahmen zu Handen des Bundesstrafgerichts" (v. ibidem). Nella misura in cui la decisione impugnata è stata firmata in concreto dalla</w:t>
      </w:r>
    </w:p>
    <w:p>
      <w:r>
        <w:t>- 6 -</w:t>
      </w:r>
    </w:p>
    <w:p>
      <w:r>
        <w:t>signora F., vicedirettrice dell'AFD, nonché capo della divisione principale "Diritto e tributi", la censura in questione è da respingere.</w:t>
      </w:r>
    </w:p>
    <w:p>
      <w:r>
        <w:rPr>
          <w:b/>
        </w:rPr>
        <w:t>E. 3</w:t>
      </w:r>
    </w:p>
    <w:p>
      <w:r>
        <w:t>L'insorgente afferma che, nonostante la sua opposizione alla presenza di funzionari esteri, l'autorità d'esecuzione avrebbe concesso all'autorità ro- gante illimitato accesso a tutti gli atti sequestrati, senza notificare alcunché alle parti, in violazione del loro diritto di essere sentite e di ricorso, ciò che implicherebbe la nullità della decisione impugnata.</w:t>
      </w:r>
    </w:p>
    <w:p>
      <w:r>
        <w:rPr>
          <w:b/>
        </w:rPr>
        <w:t>E. 3.1</w:t>
      </w:r>
    </w:p>
    <w:p>
      <w:r>
        <w:t>L'art. 80e cpv. 2 AIMP prevede che le decisioni incidentali anteriori alla de- cisione di chiusura possono essere impugnate separatamente se causano un pregiudizio immediato e irreparabile mediante il sequestro di beni e va- lori (lett. a) o la presenza di persone che partecipano al processo all'estero (lett. b).</w:t>
      </w:r>
    </w:p>
    <w:p>
      <w:r>
        <w:rPr>
          <w:b/>
        </w:rPr>
        <w:t>E. 3.2</w:t>
      </w:r>
    </w:p>
    <w:p>
      <w:r>
        <w:t>In concreto, occorre rilevare che l'AFD, con decisione di entrata in materia e incidentale del 16 ottobre 2013, ha statuito sulla presenza dei funzionari dell'autorità richiedente ammettendola. Essa ha tuttavia condizionato tale presenza alla firma, da parte dei predetti, di una dichiarazione tesa ad im- pedire un utilizzo prematuro - ossia antecedente ad una decisione di chiu- sura - di informazioni ottenute durante l'esecuzione della rogatoria o in se- guito ad una consultazione di dati o documenti (v. act. 7.5 pag. 4 e seg.), dichiarazione che è stata effettivamente sottoscritta dagli inquirenti italiani il</w:t>
      </w:r>
    </w:p>
    <w:p>
      <w:r>
        <w:rPr>
          <w:b/>
        </w:rPr>
        <w:t>E. 5</w:t>
      </w:r>
    </w:p>
    <w:p>
      <w:r>
        <w:t>L'insorgente sostiene che la decisione impugnata sia lesiva del principio della proporzionalità.</w:t>
      </w:r>
    </w:p>
    <w:p>
      <w:r>
        <w:t>- 10 -</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rilevanza per il procedimento penale all'estero (DTF 126 II 258 consid. 9c; 122 II 367 consid. 2c; 121 II 241 consid. 3a e b). Da consolidata prassi, quando le autorità estere chiedono informazioni su conti bancari nell'ambito di procedimenti per reati patrimoniali come quelli qui in esame, esse ne- cessitano di regola di tutti i documenti ivi relativi, perché debbono poter in- 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 braio 2007, consid. 3.2; 1A.195/2005 del 1° settembre 2005 in fine; sull'utili- 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rPr>
          <w:b/>
        </w:rPr>
        <w:t>E. 5.2</w:t>
      </w:r>
    </w:p>
    <w:p>
      <w:r>
        <w:t>In concreto, l'autorità rogante considera B. il "deus ex machina" di tutti i presunti traffici illeciti di oro, conclusione che motiva riproponendo soprat- tutto stralci di intercettazioni telefoniche concernenti gli indagati. Essa ritie- ne "estremamente sintomatica la circostanza che, al verificarsi di un evento</w:t>
      </w:r>
    </w:p>
    <w:p>
      <w:r>
        <w:t>- 11 -</w:t>
      </w:r>
    </w:p>
    <w:p>
      <w:r>
        <w:t>"traumatico" per l'organizzazione, il B. convochi degli incontri con i propri più stretti sodali, ai quali partecipa personalmente, impartendo le nuove li- nee operative, quali il contingentamento dei quantitativi e la definizione di più pesanti quotazioni, come accertato nei due episodi documentati. Quan- to emerso dalle indagini, depone fermamente circa la presenza di un'unica regia da parte del B. a monte dei traffici orditi dai diversi indagati" (v. act. 7.1 pag. 19). Essa aggiunge che "si rende quindi indispensabile accertare attraverso quali meccanismi l'indagato riesca a trasformare l'oro e dotarlo di documentazione attestante legittima provenienza. Risulta dagli atti di inda- gine che l'indagato dovrebbe avere la disponibilità di un banco metalli e di- sponibilità di denaro contante per svariati milioni di euro a settimana, per i quali sarebbe necessario accertare la provenienza. Il coindagato D. ha di- chiarato che l'oro destinato a B., dopo avere passato la dogana su auto do- tate di doppio fondo, veniva portato (in quantitativi aggirantisi in circa 200 kg a settimana per il solo ramo dell'organizzazione facente a lui riferimento) presso la società I. di Chiasso che provvedeva al pagamento in contanti del metallo, che poi avrebbe rivenduto in forma ufficiale a grandi fonderie dota- te del Good delivery" (v. ibidem). Orbene, ritenuto che B. è l'avente diritto economico del conto intestato alla qui reclamante, l'utilità potenziale della documentazione bancaria oggetto della decisione impugnata è evidente.</w:t>
      </w:r>
    </w:p>
    <w:p>
      <w:r>
        <w:t>Quanto precede permette di confermare la sufficiente relazione tra la misu- ra d'assistenza richiesta e l'oggetto del procedimento penale estero, spet- tando comunque al giudice estero del merito valutare se dalla documenta- zione sequestrata emerge in concreto una connessione penalmente rile- vante fra i fatti perseguiti in Italia e la relazione bancaria della ricorrente. Vi è quindi da concludere che la domanda di assistenza estera non viola il principio della proporzionalità.</w:t>
      </w:r>
    </w:p>
    <w:p>
      <w:r>
        <w:rPr>
          <w:b/>
        </w:rPr>
        <w:t>E. 6</w:t>
      </w:r>
    </w:p>
    <w:p>
      <w:r>
        <w:t>La ricorrente postula infine la revoca dei sequestri documentali e patrimo- niali.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 sproporzionato per rapporto a quest'ultima (DTF 130 II 329 consid. 3; sentenza del Tribu- nale federale 1C_513/2010 dell'11 marzo 2011, consid. 3.3). Ebbene, visto quanto esposto nel precedente considerando, è senz'altro possibile affer- mare che esistono elementi sufficienti per confermare il sequestro conte- stato, il quale concerne proprio gli averi in conto sulla relazione di cui va trasmessa la documentazione. Toccherà poi all'autorità estera esaminare il contenuto della documentazione di cui è stata ordinata la trasmissione e</w:t>
      </w:r>
    </w:p>
    <w:p>
      <w:r>
        <w:t>- 12 -</w:t>
      </w:r>
    </w:p>
    <w:p>
      <w:r>
        <w:t>accertare l'eventuale provenienza illecita dei fondi sequestrati. Dovessero i valori in questione essere effettivamente il risultato d'infrazioni penali, essi potrebbero fare l'oggetto di una decisione di confisca o di restituzione all'a- vente diritto nello Stato richiedente (v. art. 74a cpv. 1 e 2 AIMP e art. 13 e segg. CRic, nonché DTF 123 II 134 consid. 5c, 268 consid. 4, 595 consid. 3). Il sequestro di tali fondi deve essere mantenuto di principio sino alla no- tifica di una decisione definitiva ed esecutiva dello Stato richiedente o fin- tanto che quest'ultimo non abbia comunicato che una tale decisione non può più essere pronunciata (art. 74a cpv. 3 AIMP e 33a OAIMP; TPF 2007 124 consid. 8 e rinvii; v. anche art. 11 e seg. CRic), ferma restando la ne- cessità che la procedura all'estero avanzi (DTF 126 II 462 consid. 5e). La ricorrente non ha peraltro sostanziato nessun pregiudizio economico ca- gionato dal sequestro. Anche da questo punto di vista il blocco in questione non presenta alcun elemento di sproporzionalità. Ne consegue che il se- questro va confermato e la relativa censura respinta.</w:t>
      </w:r>
    </w:p>
    <w:p>
      <w:r>
        <w:rPr>
          <w:b/>
        </w:rPr>
        <w:t>E. 7</w:t>
      </w:r>
    </w:p>
    <w:p>
      <w:r>
        <w:t>Non avvedendosi altre ragioni per rifiutare l'assistenza sollecitata, la deci- sione impugnata va integralmente confermata ed il gravame respinto, nella misura della sua ammissibilità.</w:t>
      </w:r>
    </w:p>
    <w:p>
      <w:r>
        <w:rPr>
          <w:b/>
        </w:rPr>
        <w:t>E. 8</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