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RR.2013.63 vom 9. Juli 2013</w:t>
      </w:r>
    </w:p>
    <w:p>
      <w:r>
        <w:t>Bundesstrafgericht, 2013-07-09, DE</w:t>
      </w:r>
    </w:p>
    <w:p>
      <w:r>
        <w:rPr>
          <w:b/>
        </w:rPr>
        <w:t xml:space="preserve">Quelle: </w:t>
      </w:r>
      <w:r>
        <w:t>https://mcp.opencaselaw.ch/entscheid/bstger_RR.2013.63</w:t>
      </w:r>
    </w:p>
    <w:p>
      <w:r>
        <w:t>FR: TPF RR.2013.63 du 9 juillet 2013</w:t>
      </w:r>
    </w:p>
    <w:p>
      <w:r>
        <w:t>IT: TPF RR.2013.63 del 9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t>- 4 -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 von der Beschwerdegegnerin am 4. Februar 2013 dem Vertreter der Be- schwerdeführerin zur Kenntnis gebracht (vgl. Aktenstücke Nr. 17/27, 17/28 und 17/29), nachdem sich dieser ihr gegenüber am 31. Januar 2013 durch Vorlage einer rechtsgenügenden Vollmacht legitimiert hatte (vgl. Aktenstü- cke Nr. 17/21 – 17/26). Die Beschwerdefrist wurde vorliegend somit mit Kenntnisnahme der Schlussverfügung durch die Beschwerdeführerin am</w:t>
      </w:r>
    </w:p>
    <w:p>
      <w:r>
        <w:rPr>
          <w:b/>
        </w:rPr>
        <w:t>E. 4</w:t>
      </w:r>
    </w:p>
    <w:p>
      <w:r>
        <w:t>Februar 2013 zur Kenntnis gebracht worden sind. Die Frage kann aber letztlich offen gelassen werden, nachdem die Beschwerde aus den nach- folgend genannten Gründen ohnehin abzuweisen ist.</w:t>
      </w:r>
    </w:p>
    <w:p>
      <w:r>
        <w:t>Die Beschwerdeführerin ist von der Erhebung von Informationen hinsicht- lich des auf sie lautenden Kontos im Sinne des Art. 80h lit. b IRSG persön- lich und direkt betroffen (Art. 9a lit. a IRSV). Auf die im Übrigen formgerecht eingereichte Beschwerde ist daher einzutreten.</w:t>
      </w:r>
    </w:p>
    <w:p>
      <w:r>
        <w:t>3.</w:t>
      </w:r>
    </w:p>
    <w:p>
      <w:r>
        <w:t>3.1 Die Beschwerdeführerin macht geltend, die Schilderung des Sachverhalts im Rechtshilfeersuchen sei lückenhaft, unpräzise und widersprüchlich. Das Ersuchen erfülle daher nicht die gesetzlichen Voraussetzungen zur Gewäh- rung von Rechtshilfe (act. 1, Ziff. II.18 ff.). Das finnische Rechtshilfeersu- chen sei aber auch schon mangels der Voraussetzung der doppelten Straf- barkeit abzuweisen (act. 1, Ziff. II.25 ff.).</w:t>
      </w:r>
    </w:p>
    <w:p>
      <w:r>
        <w:t>3.2</w:t>
      </w:r>
    </w:p>
    <w:p>
      <w:r>
        <w:t>3.2.1 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w:t>
      </w:r>
    </w:p>
    <w:p>
      <w:r>
        <w:t>- 6 -</w:t>
      </w:r>
    </w:p>
    <w:p>
      <w:r>
        <w:t>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t>3.2.2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w:t>
      </w:r>
    </w:p>
    <w:p>
      <w:r>
        <w:t>- 7 -</w:t>
      </w:r>
    </w:p>
    <w:p>
      <w:r>
        <w:t>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t>3.3 Der Darstellung des Sachverhalts des vorliegenden Rechtshilfeersuchens zufolge arbeitete der Beschuldigte B. ab dem Jahr 1989 und mit Ausnahme der Jahre 2003/2004 für die finnische Gesellschaft G. Ltd. Die G. Ltd. han- delt mit Schnittholz bzw. verkauft solches ins Ausland. Seit Februar 2005 sei B. der für den russischen Markt verantwortliche Verkaufsmanager der G. Ltd. gewesen. Im Rahmen dieser Tätigkeit habe B. die finanziellen und juristischen Angelegenheiten der G. Ltd. selbstständig erledigt. Parallel zu seiner Tätigkeit als Arbeitnehmer der G. Ltd. sei er gleichzeitig Alleineigen- tümer und Aufsichtsratsvorsitzender der Gesellschaft H. Ltd. gewesen. Am 13. November 2009 habe die G. Ltd. das Arbeitsverhältnis zwischen B. und ihr mit sofortiger Wirkung aufgekündigt und gegen B. in der Folge eine Strafanzeige eingereicht.</w:t>
      </w:r>
    </w:p>
    <w:p>
      <w:r>
        <w:t>Gemäss Strafanzeige habe die im Eigentum von B. stehende H. Ltd. rege Geschäftstätigkeit mit Unternehmen entwickelt, welche ihrerseits auch der G. Ltd. Dienstleistungen anbieten würden. So habe die H. Ltd. in den Jah- ren 2005 bis 2008 beispielsweise einen Umsatz in der Höhe von EUR 1'944'800.-- erzielt, dies obwohl sie keine Mitarbeiter gehabt habe. B. habe diesbezüglich angegeben, er habe diesen Gesellschaften keine mit dem Handel von Schnittholz zusammenhängenden Dienstleistungen ange- boten und die H. Ltd. übe keine sog. operative Geschäftstätigkeit aus. Eine Auswertung der Buchhaltung der H. Ltd. habe ergeben, dass diese im Zeit- raum vom 1. Januar 2000 bis 31. Dezember 2009 von den Gesellschaften I. Ltd., J. Ltd. und K. Zahlungen in der Höhe von insgesamt EUR 3'610'261.33 erhalten habe. Was den jeweiligen Zeitpunkt bzw. Be- trag der Zahlungen betreffe, so seien diese nicht mit den in der Buchhal- tung der H. Ltd. vorhandenen Rechnungen kongruent. Zudem bestehe der Verdacht, dass der Inhalt der Rechnungen gefälscht worden sei, um den wahren Hintergrund der Geldzahlungen zu verschleiern. Die H. Ltd. habe diesen Gesellschaften gegenüber keine Dienstleistungen erbracht. Die bri- tische Gesellschaft I. Ltd. beispielsweise sei für die G.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G. Ltd. verkauften Schnittholzes</w:t>
      </w:r>
    </w:p>
    <w:p>
      <w:r>
        <w:t>- 8 -</w:t>
      </w:r>
    </w:p>
    <w:p>
      <w:r>
        <w:t>zu berücksichtigen. Ferner seien auf dem Konto der H. Ltd. beträchtliche Zahlungen anderer Gesellschaften eingegangen.</w:t>
      </w:r>
    </w:p>
    <w:p>
      <w:r>
        <w:t>Gegen B. bestehe der Verdacht, er habe in den Jahren 2008 bis 2009 als zuständiger Verkaufsmanager die G. Ltd. dazu gebracht, der Gesellschaft L. Inc. in Russland für bei lokalen Sägewerken gekauftes Schnittholz über- setzte Preise zu bezahlen. So habe die L. Inc. der G. Ltd. im Jahr 2008 ca. EUR 650'000.-- und im Jahr 2009 ca. EUR 4'450'000.-- für Schnittholz in Rechnung gestellt. Die diesbezüglichen Zahlungen seien auf ein Schweizer Bankkonto der L. Inc. geflossen, von welchem in der Folge Gelder auf das finnische Konto der H. Ltd. weiterverschoben worden seien. Weiter seien von der G. Ltd. im Jahr 2009 EUR 1'840'000.-- für Speditionsdienstleistun- gen an die M. Ltd. auf deren Schweizer Bankkonto bezahlt worden, obwohl diese Zahlungen nicht den Vertragsbedingungen entsprochen hätten. Auch von diesem Konto seien in der Folge EUR 500'000.-- auf ein Konto der H. Ltd. und von dort auf ein auf D. lautendes Konto in Russland weiterver- schoben worden.</w:t>
      </w:r>
    </w:p>
    <w:p>
      <w:r>
        <w:t>B. sei für die Geschäftstätigkeit der G. Ltd. in Russland selbstständig ver- antwortlich gewesen, habe die aus der entsprechenden Tätigkeit hervorge- henden Rechnungen an die G. Ltd. akzeptiert und hierbei das auf seiner verantwortungsvollen Position beruhende Vertrauen seiner Arbeitgeberin missbraucht. Durch seine Vorgehensweise habe er einerseits der G. Ltd. wirtschaftlichen Schaden zugefügt und auf der anderen Seite sich bzw. der in seinem Eigentum stehenden Gesellschaft H. Ltd. rechtswidrige Vermö- gensvorteile in erheblichem Umfang verschafft.</w:t>
      </w:r>
    </w:p>
    <w:p>
      <w:r>
        <w:t>3.4 Im Rahmen ihrer Kritik an der Darstellung des Sachverhalts im Rechtshilfe- ersuchen bemängelt die Beschwerdeführerin, es bleibe unklar, was die er- suchende Behörde meine, wenn sie schreibe, B. habe "die finanziellen und juristischen Angelegenheiten der G. Ltd. selbstständig" erledigt (act. 1, Ziff. II.18 f.). Auch wenn die Rolle des Beschuldigten im Ersuchen juristisch nicht genauer (wie beispielsweise als Organ) qualifiziert wird, so ergeben sich dennoch genügend Hinweise auf die weitreichenden Kompetenzen des Beschuldigten B. als Arbeitnehmer der G. Ltd. So habe er eben im Rahmen seiner Tätigkeit als Verkaufsmanager die finanziellen und juristi- schen Angelegenheiten der G. Ltd. selbstständig erledigt (Aktenstück Nr. 2, S. 2), sei hinsichtlich der Tätigkeiten in Russland selbstständig verantwort- lich dafür gewesen, die Zusammenarbeit zwischen der G. Ltd. und ihren Vertragspartnern zu gestalten (Aktenstück Nr. 2, S. 4), habe die entspre- chenden Rechnungen "akzeptiert" (Aktenstück Nr. 2, S. 4), habe im Rah- men seiner Anstellung die Entscheide über Angebote und über die Kauf-</w:t>
      </w:r>
    </w:p>
    <w:p>
      <w:r>
        <w:t>- 9 -</w:t>
      </w:r>
    </w:p>
    <w:p>
      <w:r>
        <w:t>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t>3.5</w:t>
      </w:r>
    </w:p>
    <w:p>
      <w:r>
        <w:t>3.5.1 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II.25 ff.). Mit Blick auf den Tatbestand der ungetreuen Geschäftsbesorgung und auf den im Rechtshilfeersuchen erwähnten Vorwurf, wonach B. Bestechungsgelder angenommen habe, bringt die Beschwerdeführerin vor, es fehle diesbezüglich am erforderlichen Vermögensschaden auf Seiten der G. Ltd. (act. 1, Ziff. II.35 ff.). Zudem sei B. innerhalb der G. Ltd. keine leitende Funktion zugekommen, weshalb er schon gar nicht als Täter in Frage kommen könne (u. a. act. 1, Ziff. II.35).</w:t>
      </w:r>
    </w:p>
    <w:p>
      <w:r>
        <w:t>3.5.2 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w:t>
      </w:r>
    </w:p>
    <w:p>
      <w:r>
        <w:t>- 10 -</w:t>
      </w:r>
    </w:p>
    <w:p>
      <w:r>
        <w:t>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G. Ltd. (siehe E. 3.4) lassen ohne weiteres erkennen, dass er die Geschäftstätigkeit für seine Arbeitgeberin in Russland selbstständig und mit weitreichenden Befugnissen ausübte. Da ist es aufgrund der angeführ- ten Praxis auch nicht nötig, dass B. als Organ der G.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G. Ltd. mit der L. Inc. abge- schlossen haben soll und beispielsweise dazu führten, dass die G. Ltd. für Schnittholz übersetzte Preise bezahlt haben soll, wobei Teile des Kaufprei- ses dann wieder an die im Eigentum von B. stehende H. Ltd. geflossen sein sollen, sind nach schweizerischem Recht ohne weiteres als ungetreue Geschäftsbesorgung zu qualifizieren. Dass es diesbezüglich an einem der 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t>3.6 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II.21 ff.).</w:t>
      </w:r>
    </w:p>
    <w:p>
      <w:r>
        <w:t>- 11 -</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w:t>
      </w:r>
    </w:p>
    <w:p>
      <w:r>
        <w:t>- 12 -</w:t>
      </w:r>
    </w:p>
    <w:p>
      <w:r>
        <w:t>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vorab mit einer eigenen Darstellung des Sachverhalts betreffend den Hintergrund gewisser Zahlungen an die H. Ltd. bzw. betreffend den Umfang der Befugnisse von B. (act. 1, Ziff. II.10 ff.). Mit den entsprechenden Vorbringen ist sie im vorliegenden Verfahren nicht zu hören (siehe E. 3.2.1).</w:t>
      </w:r>
    </w:p>
    <w:p>
      <w:r>
        <w:t>Der sachliche Zusammenhang zwischen dem Gegenstand des Strafverfah- rens und den vorliegend in Frage stehenden Bankunterlagen ergibt sich primär aus der Tatsache, dass erst B., später D., die ebenfalls beschuldigte Lebenspartnerin des Hauptverdächtigten B., zusammen mit N. als wirt- schaftlich an den Vermögenswerten der Beschwerdeführerin Berechtigte fi- gurierten (Dok. Nr. 30 022 ff.). Die Bankunterlagen selbst zeigen auf, dass auf dem Konto der Beschwerdeführerin verschiedentlich substantielle Zah- lungen durch die O. S.A. gutgeschrieben wurden (Dok. Nr. 32 001 ff.). Hin- sichtlich der Vermögenswerte der O. S.A. erschien ebenfalls D. – erst zu- sammen mit B., später allein – als wirtschaftlich Berechtigte (Aktenstück Nr. 14, S. 8). Deren von der vorliegenden Schlussverfügung ebenfalls be- troffenen Bankunterlagen zufolge gingen der O. S.A. Vermögenswerte im Umfang von EUR 834'400.-- in bar zu, welche mit grosser Wahrscheinlich- keit vom Konto der im Rechtshilfeersuchen erwähnten P. Ltd. stammten (vgl. Aktenstück Nr. 14, S. 8). Es trifft zwar zu, dass die vorliegend in Frage stehende Kontoverbindung erst im Januar 2010 und damit nach der Entlas- sung von B. durch die G. Ltd. eröffnet worden ist (vgl. die Kontoeröffnungs- unterlagen, Dok. Nr. 30 001 ff.). Nach dem Gesagten kann aber nicht aus- geschlossen werden, dass Teile der der G. Ltd. angeblich widerrechtlich entzogenen Gelder in der Folge auch über das Konto der Beschwerdefüh- rerin verschoben worden sind. Das Rechtshilfeersuchen zielt mitunter auch darauf ab zu ermitteln, auf welchen Wegen die mittels strafbarer Handlun- gen erlangten Gelder verschoben worden sind. Daher sind der ersuchen- den Behörde zwecks vollständiger Rekonstruktion der Geldflüsse sowie für das Verständnis des Ablaufs der mutmasslichen Tathandlungen im vorlie- genden Fall alle Bankunterlagen zu den betroffenen Konten zu übermitteln (vgl. oben stehende E. 4.2 in fine). Die erhobenen Unterlagen erweisen sich sowohl in sachlicher als auch in zeitlicher Hinsicht für die in Finnland geführten Ermittlungen als potentiell erheblich und deren Herausgabe an die ersuchende Behörde ist mit dem Grundsatz der Verhältnismässigkeit vereinbar. Die Beschwerde ist auch in diesem Punkt unbegründet.</w:t>
      </w:r>
    </w:p>
    <w:p>
      <w:r>
        <w:t>- 13 -</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ist anzuweisen, der Beschwer- deführerin Fr. 1'000.--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