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RR.2013.362 vom 9. Januar 2014</w:t>
      </w:r>
    </w:p>
    <w:p>
      <w:r>
        <w:t>Bundesstrafgericht, 2014-01-09, DE</w:t>
      </w:r>
    </w:p>
    <w:p>
      <w:r>
        <w:rPr>
          <w:b/>
        </w:rPr>
        <w:t xml:space="preserve">Quelle: </w:t>
      </w:r>
      <w:r>
        <w:t>https://mcp.opencaselaw.ch/entscheid/bstger_RR.2013.362</w:t>
      </w:r>
    </w:p>
    <w:p>
      <w:r>
        <w:t>FR: TPF RR.2013.362 du 9 janvier 2014</w:t>
      </w:r>
    </w:p>
    <w:p>
      <w:r>
        <w:t>IT: TPF RR.2013.362 del 9 gennaio 2014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November 2013 eine Schlussverfügung erliess ("Schlussverfügung bzgl. Tresorfach");</w:t>
      </w:r>
    </w:p>
    <w:p>
      <w:r>
        <w:t>- A. dagegen mit Eingabe vom 8. Dezember 2013 Beschwerde erhebt (act. 1);</w:t>
      </w:r>
    </w:p>
    <w:p>
      <w:r>
        <w:t>- die Beschwerdeschrift vom 8. Dezember 2013 keine Begründung enthält (act. 1);</w:t>
      </w:r>
    </w:p>
    <w:p>
      <w:r>
        <w:t>- die Beschwerdeführerin mit Schreiben vom 11. Dezember 2013 eingeladen wurde, bis zum 23. Dezember 2013 einen Kostenvorschuss von Fr. 4'000.-- zu leisten und zugleich aufgefordert wurde, eine Beschwerdebegründung nachzureichen (act. 4);</w:t>
      </w:r>
    </w:p>
    <w:p>
      <w:r>
        <w:t>- die Beschwerdeführerin darauf aufmerksam gemacht wurde, dass bei Säumnis auf die Beschwerde nicht eingetreten wird (act. 4);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39 Abs. 2 lit. b StBOG i.V.m. Art. 21 Abs. 3 VwVG);</w:t>
      </w:r>
    </w:p>
    <w:p>
      <w:r>
        <w:t>- die Beschwerdeführerin bis dato weder den verlangten Kostenvorschuss bezahlt, noch eine Begründung nachgereicht hat;</w:t>
      </w:r>
    </w:p>
    <w:p>
      <w:r>
        <w:t>- auf die Beschwerde daher androhungsgemäss nicht einzutreten ist (Art. 52 Abs. 3 und Art. 63 Abs. 4 VwVG i.V.m. Art. 39 Abs. 2 lit. b StBOG);</w:t>
      </w:r>
    </w:p>
    <w:p>
      <w:r>
        <w:t>- die Beschwerdeführerin bei diesem Ausgang des Verfahrens kostenpflich- tig wird (Art. 39 Abs. 2 lit. b StBOG i.V.m. Art. 63 Abs. 1 VwVG); für die Be- rechnung der Gerichtsgebühren das Reglement vom 31. August 2010 des Bundesstrafgerichts über die Kosten, Gebühren und Entschädigungen in</w:t>
      </w:r>
    </w:p>
    <w:p>
      <w:r>
        <w:t>- 3 -</w:t>
      </w:r>
    </w:p>
    <w:p>
      <w:r>
        <w:t>Bundesstrafverfahren (BStKR; SR 173.713.162) zur Anwendung gelangt (Art. 63 Abs. 5 VwVG i.V.m. Art. 53 Abs. 2 lit. a StBOG) und die Gerichts- gebühr vorliegend auf Fr. 300.-- anzusetzen ist.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