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RR.2013.332 vom 3. Juni 2014</w:t>
      </w:r>
    </w:p>
    <w:p>
      <w:r>
        <w:t>Bundesstrafgericht, 2014-06-03, IT</w:t>
      </w:r>
    </w:p>
    <w:p>
      <w:r>
        <w:rPr>
          <w:b/>
        </w:rPr>
        <w:t xml:space="preserve">Quelle: </w:t>
      </w:r>
      <w:r>
        <w:t>https://mcp.opencaselaw.ch/entscheid/bstger_RR.2013.332</w:t>
      </w:r>
    </w:p>
    <w:p>
      <w:r>
        <w:t>FR: TPF RR.2013.332 du 3 juin 2014</w:t>
      </w:r>
    </w:p>
    <w:p>
      <w:r>
        <w:t>IT: TPF RR.2013.332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SA, rappresentata dagli avv. Paolo Bernasconi e An- drea Daldini,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RR.2013.332</w:t>
      </w:r>
    </w:p>
    <w:p>
      <w:r>
        <w:t>- 2 -</w:t>
      </w:r>
    </w:p>
    <w:p>
      <w:r>
        <w:t>Visti: - il ricorso presentato il 29 novembre 2013 da A. SA avverso la decisione di chiusura del 22 ottobre 2013 con la quale il Ministero pubblico del Cantone Ti- cino ha ordinato la trasmissione all'Italia di documentazione concernente un conto presso la banca B. intestato alla predetta società; - l'istanza di sospensione dell'11 dicembre 2013 presentata dal Ministero pub- blico ticinese (act. 6); - lo scritto del 23 dicembre 2013, con il quale il Ministero pubblico ticinese ha confermato la sua disponibilità a procedere ad una cernita documentale riferita alle relazioni bancarie per le quali C. è indicato quale titolare del conto e/o a- vente diritto economico e/o trustee (act. 8);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23 maggio 2014 con cui il patrocinatore della ricorrente dichiara il ritiro del ricorso (act. 20).</w:t>
      </w:r>
    </w:p>
    <w:p>
      <w:r>
        <w:t>- 3 -</w:t>
      </w:r>
    </w:p>
    <w:p>
      <w:r>
        <w:t>Considerato: - che a fronte della testé citata dichiarazione scritta del 23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Paolo Bernasconi e Andrea Daldini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