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RR.2013.323 vom 3. Juni 2014</w:t>
      </w:r>
    </w:p>
    <w:p>
      <w:r>
        <w:t>Bundesstrafgericht, 2014-06-03, IT</w:t>
      </w:r>
    </w:p>
    <w:p>
      <w:r>
        <w:rPr>
          <w:b/>
        </w:rPr>
        <w:t xml:space="preserve">Quelle: </w:t>
      </w:r>
      <w:r>
        <w:t>https://mcp.opencaselaw.ch/entscheid/bstger_RR.2013.323</w:t>
      </w:r>
    </w:p>
    <w:p>
      <w:r>
        <w:t>FR: TPF RR.2013.323 du 3 juin 2014</w:t>
      </w:r>
    </w:p>
    <w:p>
      <w:r>
        <w:t>IT: TPF RR.2013.323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LTD, rappresentata dall'avv. Giovanni Molo,</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RR.2013.323</w:t>
      </w:r>
    </w:p>
    <w:p>
      <w:r>
        <w:t>- 2 -</w:t>
      </w:r>
    </w:p>
    <w:p>
      <w:r>
        <w:t>Visti: - il ricorso presentato il 29 novembre 2013 da A. Ltd. avverso la decisione di chiusura del 22 ottobre 2013 con la quale il Ministero pubblico del Cantone Ti- cino ha ordinato la trasmissione all'Italia di documentazione concernente un conto presso la banca B. intestato alla predetta; - l'istanza di sospensione dell'11 dicembre 2013 presentata dal Ministero pub- blico ticinese (act. 7);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9); - le osservazioni del 15 gennaio 2014 dell'Ufficio federale di giustizia (in seguito: UFG) (act. 11); - il decreto del 12 febbraio 2014, mediante il quale la Corte dei reclami penali del Tribunale penale federale ha respinto l'istanza di sospensione (act. 12); - la decisione di entrata in materia complementare e decisione incidentale di ri- esame del 24 febbraio 2014 del Ministero pubblico ticinese (act. 13.1); - lo scritto del 4 marzo 2014, con il quale il Ministero pubblico ticinese ha infor- ma questa Corte della data prevista per la cernita della documentazione ban- caria raccolta (act. 13); - le osservazioni del 13 marzo 2014 dell'UFG (act. 14); - lo scritto del 16 maggio 2014, mediante il quale il Ministero pubblico ticinese ha informato la Corte dei reclami penali del consenso dato dalle parti ad un'e- secuzione semplificata giusta l'art. 80c AIMP, ciò che avrebbe avuto come conseguenza il ritiro del ricorso pendente (act. 18); - la lettera del 30 maggio 2014 con cui il patrocinatore della ricorrente dichiara il ritiro del ricorso (act. 19).</w:t>
      </w:r>
    </w:p>
    <w:p>
      <w:r>
        <w:t>- 3 -</w:t>
      </w:r>
    </w:p>
    <w:p>
      <w:r>
        <w:t>Considerato: - che a fronte della testé citata dichiarazione scritta del 30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Giovanni Molo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