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RR.2013.304 vom 3. Juni 2014</w:t>
      </w:r>
    </w:p>
    <w:p>
      <w:r>
        <w:t>Bundesstrafgericht, 2014-06-03, IT</w:t>
      </w:r>
    </w:p>
    <w:p>
      <w:r>
        <w:rPr>
          <w:b/>
        </w:rPr>
        <w:t xml:space="preserve">Quelle: </w:t>
      </w:r>
      <w:r>
        <w:t>https://mcp.opencaselaw.ch/entscheid/bstger_RR.2013.304</w:t>
      </w:r>
    </w:p>
    <w:p>
      <w:r>
        <w:t>FR: TPF RR.2013.304 du 3 juin 2014</w:t>
      </w:r>
    </w:p>
    <w:p>
      <w:r>
        <w:t>IT: TPF RR.2013.304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TRUST,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RR.2013.304</w:t>
      </w:r>
    </w:p>
    <w:p>
      <w:r>
        <w:t>- 2 -</w:t>
      </w:r>
    </w:p>
    <w:p>
      <w:r>
        <w:t>Visti: - il ricorso presentato il 29 novembre 2013 da A. Trust avverso la decisione di chiusura del 22 ottobre 2013 con la quale il Ministero pubblico del Cantone Ti- cino ha ordinato la trasmissione all'Italia di documentazione concernente un conto presso la banca B. intestato al predetto;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 ricorrente dichiara il ritiro del ricorso (act. 21).</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 ricorrente, e con il concorso di quest'ultimo, solo susseguentemente all'interposizione del ricorso; - che la cernita in questione ha indotto il Ministero pubblico ticinese a modificare la decisione di chiusura impugnata, accogliendo sostanzialmente le conclu- sioni del ricorrente; - che il ricorrente ha ritirato il proprio ricorso in seguito alla modifica della pre- detta decisione; - che, visto quanto precede, al ricorrente non vengono addossate spese pro- cessuali (v. art. 63 cpv. 1 terza frase PA; MICHAEL BEUSCH, in C. Auer/M. Mül- ler/B. Schindler [ed.], Kommentar zum Bundesgesetz über das Verwaltungver- fahren, n. 15 ad art. 63 PA); - che la cassa del Tribunale restituirà al ricorrente l'importo di fr. 3'000.-- versato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