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RR.2013.275 vom 18. Dezember 2013</w:t>
      </w:r>
    </w:p>
    <w:p>
      <w:r>
        <w:t>Bundesstrafgericht, 2013-12-18, IT</w:t>
      </w:r>
    </w:p>
    <w:p>
      <w:r>
        <w:rPr>
          <w:b/>
        </w:rPr>
        <w:t xml:space="preserve">Quelle: </w:t>
      </w:r>
      <w:r>
        <w:t>https://mcp.opencaselaw.ch/entscheid/bstger_RR.2013.275</w:t>
      </w:r>
    </w:p>
    <w:p>
      <w:r>
        <w:t>FR: TPF RR.2013.275 du 18 décembre 2013</w:t>
      </w:r>
    </w:p>
    <w:p>
      <w:r>
        <w:t>IT: TPF RR.2013.275 del 18 dicembre 2013</w:t>
      </w:r>
    </w:p>
    <w:p>
      <w:pPr>
        <w:pStyle w:val="Heading2"/>
      </w:pPr>
      <w:r>
        <w:t>Regeste</w:t>
      </w:r>
    </w:p>
    <w:p>
      <w:r>
        <w:t>Assistenza giudiziaria internazionale in materia penale all'Italia/Consegna di mezzi di prova (art. 74 AIMP): ritiro del ricorso.</w:t>
      </w:r>
    </w:p>
    <w:p>
      <w:pPr>
        <w:pStyle w:val="Heading2"/>
      </w:pPr>
      <w:r>
        <w:t>Volltext</w:t>
      </w:r>
    </w:p>
    <w:p>
      <w:r>
        <w:t>Sentenza del 18 dicembre 2013 Corte dei reclami penali Composizione</w:t>
      </w:r>
    </w:p>
    <w:p>
      <w:r>
        <w:t>Giudici penali federali Stephan Blättler, presidente, Tito Ponti e Giorgio Bomio, Cancelliere Giampiero Vacalli</w:t>
      </w:r>
    </w:p>
    <w:p>
      <w:r>
        <w:t>Parti</w:t>
      </w:r>
    </w:p>
    <w:p>
      <w:r>
        <w:t>A., rappresentato dall'avv. Filippo Ferrari,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RR.2013.275</w:t>
      </w:r>
    </w:p>
    <w:p>
      <w:r>
        <w:t>- 2 -</w:t>
      </w:r>
    </w:p>
    <w:p>
      <w:r>
        <w:t>Visti: - il ricorso presentato il 18 ottobre 2013 da A. avverso la decisione di chiusura del 20 settembre 2013 con la quale il Ministro pubblico del Cantone Ticino ha ordinato la trasmissione all'autorità richiedente italiana di documentazione bancaria riguardante la relazione n 1 intestata alla società B. Ltd. presso la banca C., Bahamas, oggi banca D. (Bahamas) Ltd.; - lo scambio di scritti del 8 e 21 novembre 2013 (v. act. 7 e 8); - la lettera del 16 dicembre 2013 con cui il patrocinatore del ricorrente dichiara il ritiro del ricorso. Considerato: - che a fronte della testé citata dichiarazione scritta del 16 dicembre 2013 que- sto Tribunale prende atto del ritiro del ricorso; - che la causa va pertanto stralciata dal ruolo; - che la tassa di giustizia è calcolata giusta gli art. 5 e 8 cpv. 3 del regolamento del Tribunale penale federale del 31 agosto 2010 sulle spese, gli emolumenti, le ripetibili e le indennità della procedura penale federale (RSPPF; RS 173.713.162), richiamato l'art. 63 PA; - che in caso di ritiro del gravame i costi cagionati dallo stesso vanno di regola messi a carico della parte che lo ha ritirato, in quanto considerata parte soc- combente giusta l’art. 63 cpv. 1 PA (v. BENOÎT BOVAY, Procédure administrati- ve, Berna 2000, pag. 459; FRITZ GYGI, Bundesverwaltungsrechtspflege, 2a ed., Berna 1983, pag. 327); - che nel caso specifico non vi è ragione materiale per scostarsi da questa re- gola (v. anche MICHAEL BEUSCH, in C. Auer/M. Müller/B. Schindler [ed.], Kommentar zum Bundesgesetz über das Verwaltungverfahren, n. 16 ad art. 63 PA);</w:t>
      </w:r>
    </w:p>
    <w:p>
      <w:r>
        <w:t>- 3 -</w:t>
      </w:r>
    </w:p>
    <w:p>
      <w:r>
        <w:t>- che la dichiarazione di ritiro del ricorso è avvenuta ad uno stadio avanzato del- la procedura, cagionando la causa costi processuali di una certa entità, ele- menti da tenere presente nella fissazione della tassa di giustizia giusta gli art. 5 e 8 cpv. 3 del sopraccitato regolamento; - che l'emolumento va quindi fissato a fr. 2'000.--; tenuto conto dell'anticipo del- le spese di fr. 5'000.-- già versato, la cassa del Tribunale restituirà al ricorrente l'importo di fr. 3'000.--.</w:t>
      </w:r>
    </w:p>
    <w:p>
      <w:r>
        <w:t>- 4 -</w:t>
      </w:r>
    </w:p>
    <w:p>
      <w:r>
        <w:t>Per questi motivi, la Corte dei reclami penali pronuncia: 1. Preso atto del ritiro del ricorso, la causa viene stralciata dal ruolo. 2. La tassa di giustizia di fr. 2'000.-- è posta a carico del ricorrente. Tenuto con- to dell'anticipo delle spese di fr. 5'000.-- già versato, la cassa del Tribunale restituirà al ricorrente l'importo di fr. 3'000.--.</w:t>
      </w:r>
    </w:p>
    <w:p>
      <w:r>
        <w:t>Bellinzona, 18 dicembre 2013</w:t>
      </w:r>
    </w:p>
    <w:p>
      <w:r>
        <w:t>In nome della Corte dei reclami penali del Tribunale penale federale</w:t>
      </w:r>
    </w:p>
    <w:p>
      <w:r>
        <w:t>Il Presidente:</w:t>
      </w:r>
    </w:p>
    <w:p>
      <w:r>
        <w:t>Il Cancelliere:</w:t>
      </w:r>
    </w:p>
    <w:p>
      <w:r>
        <w:t>Comunicazione a: - Avv. Filippo Ferrari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