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RR.2013.266 vom 22. Januar 2014</w:t>
      </w:r>
    </w:p>
    <w:p>
      <w:r>
        <w:t>Bundesstrafgericht, 2014-01-22, IT</w:t>
      </w:r>
    </w:p>
    <w:p>
      <w:r>
        <w:rPr>
          <w:b/>
        </w:rPr>
        <w:t xml:space="preserve">Quelle: </w:t>
      </w:r>
      <w:r>
        <w:t>https://mcp.opencaselaw.ch/entscheid/bstger_RR.2013.266</w:t>
      </w:r>
    </w:p>
    <w:p>
      <w:r>
        <w:t>FR: TPF RR.2013.266 du 22 janvier 2014</w:t>
      </w:r>
    </w:p>
    <w:p>
      <w:r>
        <w:t>IT: TPF RR.2013.266 del 22 gennaio 2014</w:t>
      </w:r>
    </w:p>
    <w:p>
      <w:pPr>
        <w:pStyle w:val="Heading2"/>
      </w:pPr>
      <w:r>
        <w:t>Regeste</w:t>
      </w:r>
    </w:p>
    <w:p>
      <w:r>
        <w:t>Assistenza giudiziaria internazione in materiale penale all'Italia/Consegna di mezzi di prova (art. 74 AIMP): principio della proporzionalità.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w:t>
      </w:r>
    </w:p>
    <w:p>
      <w:r>
        <w:t>- 4 -</w:t>
      </w:r>
    </w:p>
    <w:p>
      <w:r>
        <w:t>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 ricorrente, tito- lare del conto oggetto della criticata misura rogatoriale, è pacifica (v. art. 80h lett. b AIMP e art. 9a lett. a OAIMP; DTF 137 IV 134 consid. 5.2.1; 118 Ib 547 consid. 1d; TPF 2007 79 consid. 1.6).</w:t>
      </w:r>
    </w:p>
    <w:p>
      <w:r>
        <w:rPr>
          <w:b/>
        </w:rPr>
        <w:t>E. 2</w:t>
      </w:r>
    </w:p>
    <w:p>
      <w:r>
        <w:t>Il ricorrente afferma che il conto di cui nella decisione impugnata nulla a- vrebbe a che vedere con i fatti oggetto dell'inchiesta italiana, precisato che il versamento di EUR 102'500 evocato dalle autorità italiane sarebbe l'unico in provenienza dalla H. SA e concernerebbe la vendita di una sua opera d'arte. Avendo acquisito il suddetto importo in totale buona fede e avendo fornito una controprestazione adeguata, esso non potrebbe essere nem- meno oggetto di confisca. Egli ritiene piuttosto che la domanda di assisten- za giudiziaria avrebbe come unico scopo quello di indagare su eventuali reati fiscali, ciò che la renderebbe irricevibile.</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come quello qui in esame, esse necessitano di regola di tutti i documenti, perché debbono poter individuare il titolare giuridico ed economico dei conti eventualmente foraggiati con proventi illeciti, per sapere a quali persone o entità giuridiche possano essere ricollegati (DTF 129 II 462 consid. 5.5; 124</w:t>
      </w:r>
    </w:p>
    <w:p>
      <w:r>
        <w:t>- 5 -</w:t>
      </w:r>
    </w:p>
    <w:p>
      <w:r>
        <w:t>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 tresì l'inoltro di eventuali domande complementari (DTF 136 IV 82 con- 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 siddetta utilità potenziale, secondo cui la consegna giusta l'art. 74 AIMP è esclusa soltanto per quei mezzi di prova certamente privi di rilevanza per il procedimento penale all'estero (DTF 126 II 258 consid. 9c; 122 II 367 con- sid. 2c; 121 II 241 consid. 3a e b).</w:t>
      </w:r>
    </w:p>
    <w:p>
      <w:r>
        <w:rPr>
          <w:b/>
        </w:rPr>
        <w:t>E. 2.2</w:t>
      </w:r>
    </w:p>
    <w:p>
      <w:r>
        <w:t>Nella fattispecie, l'autorità rogante afferma che le indagini in corso in Italia hanno permesso di evidenziare l'acquisto, nel 2006, da parte di F. S.r.l. di un immobile relativo ad un ex albergo denominato "K." e di alcuni terreni adiacenti, situati nel comune italiano di Z., in provincia di Torino. Su tale a- rea sarebbero stati realizzati numerosi appartamenti. Come già evidenzia- to, D., amministratore della predetta società responsabile della pianificazio- ne e realizzazione dell'opera edilizia, è indagato nel procedimento estero. Egli è contitolare di due fiduciarie, la H. SA, a San Marino, e la L. SA, a Lu- gano. Tutta l'operazione immobiliare in parola risulterebbe essere stata fi- nanziata per il 70-80% dalla H. SA. L'analisi della documentazione relativa a quest'ultima società, acquisita mediante rogatoria presso le autorità di San Marino, avrebbe permesso di evidenziare numerose operazioni in ac- credito di numerario proveniente dall'estero, soprattutto dalla Svizzera, in particolare da un conto corrente aperto a Lugano dalla L. SA. Le movimen- tazioni di denaro tra le due fiduciarie H. SA e L. SA sarebbero continue sia in entrata che in uscita sui conti correnti analizzati. Secondo l'autorità ro- gante, tali operazioni non apparirebbero giustificate se non dal fatto che, in tal modo sarebbe possibile occultare, mantenendoli anonimi, i reali finan- ziatori delle operazioni. Essa aggiunge che lo stato degli atti permetterebbe di affermare che i finanziatori delle società anonime, in particolare la L. SA, sarebbero persone o società intenzionate a rimanere nell'anonimato, ver- sando denaro provento di operazioni e traffici illeciti, posti in essere dalle organizzazioni mafiose operanti anche nelle repubbliche dell'ex blocco so- vietico (v. act. 9.1 pag. 4 e seg.). Orbene, essendo il conto del ricorrente</w:t>
      </w:r>
    </w:p>
    <w:p>
      <w:r>
        <w:t>- 6 -</w:t>
      </w:r>
    </w:p>
    <w:p>
      <w:r>
        <w:t>destinatario di denaro proveniente dalla H. SA, società fiduciaria riconduci- bile ad un indagato, l'utilità potenziale della relativa documentazione non può essere esclusa. Nonostante la dichiarazione della H. SA relativa alla causale concernente il versamento dell'importo di EUR 102'500 (v. act. 5.1), occorre ricostruire e verificare la provenienza e la destinazione di tale denaro, e di eventuale altro denaro oggetto di operazioni che hanno coinvolto altre persone fisiche e giuridiche implicate nei fatti oggetto delle indagini estere. La documentazione in questione può altresì dimostrare l'e- straneità del ricorrente rispetto alle operazioni immobiliari in esame. Alla lu- ce della sopraccitata giurisprudenza (v. consid. 2.1), vista la natura dei reati perseguiti in Italia, tutta la documentazione relativa ai conti della ricorrente è potenzialmente utile per le indagini, in quanto destinata a permettere la ricostruzione complessiva di tutti i movimenti di denaro concernenti il finan- ziamento dell'operazione immobiliare di cui sopra. A tal proposito, occorre ricordare che il principio dell'utilità potenziale assume un ruolo cruciale nell'applicazione del principio della proporzionalità nell'ambito dell'assisten- za in materia penale. Lo scopo di tale cooperazione è proprio quello di fa- 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perseguiti nello Stato rogante (sentenze del Tribunale penale federale RR.2010.173 del 13 ottobre 2010, consid. 4.2.4/a e RR.2009.320 del 2 febbraio 2010, consid. 4.1; ROBERT ZIMMERMANN, La coopération judiciaire internationale en matière pénale, 3a ediz., Berna 2009, n. 722, p. 673 e seg.).</w:t>
      </w:r>
    </w:p>
    <w:p>
      <w:r>
        <w:t>Quanto precede permette di confermare la sufficiente relazione tra le misu- re d'assistenza richieste e l'oggetto del procedimento penale estero, spet- tando comunque al giudice estero del merito valutare se dalla documenta- zione sequestrata emerge in concreto una connessione penalmente rile- vante fra i fatti perseguiti all'estero e la relazione bancaria del ricorrente. Nessun elemento dell'incarto permette del resto di ipotizzare il persegui- mento da parte delle autorità italiane di reati di natura fiscale, censura che del resto viene insufficientemente motivata dal ricorrente, il quale non a- vanza il benché minimo elemento a suffragio della sua tesi. Vi è quindi da concludere che la domanda di assistenza estera non viola il principio della proporzionalità.</w:t>
      </w:r>
    </w:p>
    <w:p>
      <w:r>
        <w:rPr>
          <w:b/>
        </w:rPr>
        <w:t>E. 3</w:t>
      </w:r>
    </w:p>
    <w:p>
      <w:r>
        <w:t>Visto quanto precede, la decisione impugnata va integralmente confermata ed il gravame respinto. Le spese seguono la soccombenza (v. art. 63 cpv. 1 della</w:t>
      </w:r>
    </w:p>
    <w:p>
      <w:r>
        <w:t>- 7 -</w:t>
      </w:r>
    </w:p>
    <w:p>
      <w:r>
        <w:t>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