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RR.2013.256 vom 30. September 2013</w:t>
      </w:r>
    </w:p>
    <w:p>
      <w:r>
        <w:t>Bundesstrafgericht, 2013-09-30, FR</w:t>
      </w:r>
    </w:p>
    <w:p>
      <w:r>
        <w:rPr>
          <w:b/>
        </w:rPr>
        <w:t xml:space="preserve">Quelle: </w:t>
      </w:r>
      <w:r>
        <w:t>https://mcp.opencaselaw.ch/entscheid/bstger_RR.2013.256</w:t>
      </w:r>
    </w:p>
    <w:p>
      <w:r>
        <w:t>FR: TPF RR.2013.256 du 30 septembre 2013</w:t>
      </w:r>
    </w:p>
    <w:p>
      <w:r>
        <w:t>IT: TPF RR.2013.256 del 30 settembre 2013</w:t>
      </w:r>
    </w:p>
    <w:p>
      <w:pPr>
        <w:pStyle w:val="Heading2"/>
      </w:pPr>
      <w:r>
        <w:t>Regeste</w:t>
      </w:r>
    </w:p>
    <w:p>
      <w:r>
        <w:t>Entraide judiciaire internationale en matière pénale à l'Espagne. Présence de fonctionnaires étrangers (art. 65a EIMP). Effet suspensif (art. 80l EIMP).</w:t>
      </w:r>
    </w:p>
    <w:p>
      <w:pPr>
        <w:pStyle w:val="Heading2"/>
      </w:pPr>
      <w:r>
        <w:t>Erwägungen</w:t>
      </w:r>
    </w:p>
    <w:p>
      <w:r>
        <w:rPr>
          <w:b/>
        </w:rPr>
        <w:t>E. 28</w:t>
      </w:r>
    </w:p>
    <w:p>
      <w:r>
        <w:t>janvier 1997, consid. 4; 1A.85/1996 du 4 juin 1996, consid. 5b);</w:t>
      </w:r>
    </w:p>
    <w:p>
      <w:r>
        <w:t>- que la présence d'autorités de l'Etat requérant lors de l'exécution de la de- mande d'entraide simplifie l'application du principe de la proportionnalité, no- 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La coopération judiciaire internationale en matière pénale, 3e éd., Berne 2009, n° 408);</w:t>
      </w:r>
    </w:p>
    <w:p>
      <w:r>
        <w:t>- qu'un recours contre une décision autorisant des fonctionnaires étrangers à participer à l'exécution de la demande d'entraide n'est ouvert que si le recou- rant rend vraisemblable que dite décision lui cause un préjudice immédiat et irréparable au sens de l'art. 80e al. 2 let. b de la loi fédérale sur l'entraide in- ternationale en matière pénale du 20 mars 1981 (EIMP; RS 351.1);</w:t>
      </w:r>
    </w:p>
    <w:p>
      <w:r>
        <w:t>- qu'un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w:t>
      </w:r>
    </w:p>
    <w:p>
      <w:r>
        <w:t>- que ce risque peut être évité par la fourniture, par l'autorité requérante, de garanties quant à la non-utilisation prématurée des informations (ATF 128 II</w:t>
      </w:r>
    </w:p>
    <w:p>
      <w:r>
        <w:t>- 4 -</w:t>
      </w:r>
    </w:p>
    <w:p>
      <w:r>
        <w:t>211 consid. 2.1; arrêt du Tribunal fédéral 1A.3/2007 du 11 janvier 2007, consid. 2.3 et 1A.217/2004 du 18 octobre 2004, consid. 2.6; ZIMMERMANN, op. cit., n° 409, p. 376 s.);</w:t>
      </w:r>
    </w:p>
    <w:p>
      <w:r>
        <w:t>- que selon la jurisprudence constante, l'interdiction d'utiliser les informations recueillies, de prendre des notes ou de faire des copies et d'accéder aux pro- cès-verbaux d'audition constituent des garanties suffisantes (ATF 131 II 132 consid. 2.2; arrêt du Tribunal fédéral 1A.225/2006 du 6 mars 2007, consid. 1.5.1, publié dans Die Praxis 11/2007 n° 130; arrêt du Tribunal fédéral 1A.215/2006 du 7 novembre 2006, consid. 1.3; ég. ZIMMERMANN, op. cit., n° 409, p. 376 s.);</w:t>
      </w:r>
    </w:p>
    <w:p>
      <w:r>
        <w:t>- que, s’agissant de la prise de notes, la Cour de céans a statué qu’elle ne prê- tait pas flanc à la critique, dans la mesure où les notes restaient dans le dos- sier suisse (TPF 2008 116 consid. 5.1);</w:t>
      </w:r>
    </w:p>
    <w:p>
      <w:r>
        <w:t>- qu’en l’espèce, la décision entreprise du 3 juin 2009 mentionne expressément que «[l]’autorité requérante doit signer, au préalable, une déclaration par la- quelle elle s’engage à ne pas utiliser les constatations éventuellement faites lors de l’administration des preuves en Suisse avant qu'une décision de clôtu- re entrée en force n'ait été rendue » (act. 1.1, p. 3 ch. 9);</w:t>
      </w:r>
    </w:p>
    <w:p>
      <w:r>
        <w:t>- que le MPC a indiqué dans son courrier du 25 septembre 2013 que l'autorité requérante a déjà signé la déclaration de garantie fixant la condition selon la- quelle la présence des représentants de l'Etat étranger ne doit pas avoir pour conséquence que des faits ressortant au domaine secret soient exploités aux fins d'investigation ou comme moyen de preuve dans l'Etat requérant, avant que l'autorité compétente ait statué sur l'octroi et l'étendue de l'entraide (act. 1.8);</w:t>
      </w:r>
    </w:p>
    <w:p>
      <w:r>
        <w:t>- que le recourant lui-même indique dans son acte de recours que les magis- trats et fonctionnaires chargés de la poursuite pénale en Espagne ont d'ores et déjà signé la déclaration de garantie par laquelle ils s'engagent à adopter une attitude passive et à ne pas exploiter les faits ressortant au domaine se- cret dans l'Etat requérant avant la clôture de la procédure d'entraide (act. 1, p. 8);</w:t>
      </w:r>
    </w:p>
    <w:p>
      <w:r>
        <w:t>- que le contenu des garanties telles que requises par le MPC remplissent les exigences posées par la jurisprudence (cf. arrêts du Tribunal pénal fédéral RR.2009.205-206 du 24 juin 2009, p. 3 s.; RR.2008.259-260 du 2 octo- bre 2008 et RR.2008.106-107 du 17 juin 2008, consid. 3);</w:t>
      </w:r>
    </w:p>
    <w:p>
      <w:r>
        <w:t>- 5 -</w:t>
      </w:r>
    </w:p>
    <w:p>
      <w:r>
        <w:t>- qu'en effet, même si l'interdiction de prendre des notes et de faire des copies ne parait pas expressément mentionnée dans la déclaration de garantie, le recourant indique que les autorités étrangères se sont engagées à adopter une attitude passive, ce qui démontre que la nécessité d'une telle restriction a été reconnue par le MPC, lequel pourra au besoin la rappeler lors de la venue des enquêteurs étrangers (arrêt du Tribunal pénal fédéral RR.2010.181-183 du 26 août 2010, p. 5; arrêt du Tribunal fédéral 1A.3/2007 du 11 janvier 2007, consid. 2.3);</w:t>
      </w:r>
    </w:p>
    <w:p>
      <w:r>
        <w:t>- que vu les rapports de confiance et de bonne foi réciproques entre les Etats (cf. ATF 121 I 181 consid. 2c/aa; 101 Ia 405 consid. 6bb), il n'y a pas lieu de douter que l'Etat requérant se conformera à ses engagements internationaux;</w:t>
      </w:r>
    </w:p>
    <w:p>
      <w:r>
        <w:t>- qu'enfin, le contexte politique et médiatique sensible de l'affaire espagnole, tel que présenté par le recourant, n'est qu'une allégation toute générale qui n'est pas à même de faire douter du respect de ces garanties;</w:t>
      </w:r>
    </w:p>
    <w:p>
      <w:r>
        <w:t>- qu'à défaut d'un dommage immédiat et irréparable, le recours doit en consé- quence être déclaré irrecevable;</w:t>
      </w:r>
    </w:p>
    <w:p>
      <w:r>
        <w:t>- que vu le sort de celui-ci, la demande d'effet suspensif est sans objet;</w:t>
      </w:r>
    </w:p>
    <w:p>
      <w:r>
        <w:t>- que compte tenu de l'irrecevabilité manifeste du recours, la Cour de céans a renoncé à procéder à un échange d'écritures (art. 57 al. 1 a contrario de la loi fédérale du 20 décembre 1968 sur la procédure administrative [PA; RS 172.021], applicable par renvoi de l'art. 39 al. 2 let. b de la loi fédérale du 19 mars 2010 sur l'organisation des autorités pénales de la Confédération [LOAP; RS 173.71]) et à percevoir une avance de frais (art. 63 al. 4 in fine PA);</w:t>
      </w:r>
    </w:p>
    <w:p>
      <w:r>
        <w:t>- qu'en tant que partie qui succombe, le recourant doit supporter les frais du présent arrêt (art. 63 al. 1 PA), lesquels sont fixés à CHF 1'000.-- (art. 73 al. 2 LOAP et art. 8 al. 3 du règlement du Tribunal pénal fédéral du 31 août 2010 sur les frais, émoluments, dépens et indemnités de la procédure pénale fédé- rale [RFPPF; RS 173.713.162];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