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RR.2012.9 vom 20. Februar 2012</w:t>
      </w:r>
    </w:p>
    <w:p>
      <w:r>
        <w:t>Bundesstrafgericht, 2012-02-20, DE</w:t>
      </w:r>
    </w:p>
    <w:p>
      <w:r>
        <w:rPr>
          <w:b/>
        </w:rPr>
        <w:t xml:space="preserve">Quelle: </w:t>
      </w:r>
      <w:r>
        <w:t>https://mcp.opencaselaw.ch/entscheid/bstger_RR.2012.9</w:t>
      </w:r>
    </w:p>
    <w:p>
      <w:r>
        <w:t>FR: TPF RR.2012.9 du 20 février 2012</w:t>
      </w:r>
    </w:p>
    <w:p>
      <w:r>
        <w:t>IT: TPF RR.2012.9 del 20 febbraio 2012</w:t>
      </w:r>
    </w:p>
    <w:p>
      <w:pPr>
        <w:pStyle w:val="Heading2"/>
      </w:pPr>
      <w:r>
        <w:t>Regeste</w:t>
      </w:r>
    </w:p>
    <w:p>
      <w:r>
        <w:t>Internationale Rechtshilfe in Strafsachen an Italien. Beschlagnahme von Gegenständen (Art. 74a IRSG/Art. 33a IRSV). Anwesenheit ausländischer Prozessbeteiligter (Art. 80e Abs. 2 lit. b IRSG). Zwischenverfügung.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Bundesstrafverfahren (BStKR [SR 173.713.162] i.V.m. Art. 63 Abs. 4bis VwVG und Art. 63 Abs. 5 VwVG) zur Anwendung gelangt.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