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RR.2012.63 vom 23. April 2012</w:t>
      </w:r>
    </w:p>
    <w:p>
      <w:r>
        <w:t>Bundesstrafgericht, 2012-04-23, FR</w:t>
      </w:r>
    </w:p>
    <w:p>
      <w:r>
        <w:rPr>
          <w:b/>
        </w:rPr>
        <w:t xml:space="preserve">Quelle: </w:t>
      </w:r>
      <w:r>
        <w:t>https://mcp.opencaselaw.ch/entscheid/bstger_RR.2012.63</w:t>
      </w:r>
    </w:p>
    <w:p>
      <w:r>
        <w:t>FR: TPF RR.2012.63 du 23 avril 2012</w:t>
      </w:r>
    </w:p>
    <w:p>
      <w:r>
        <w:t>IT: TPF RR.2012.63 del 23 aprile 2012</w:t>
      </w:r>
    </w:p>
    <w:p>
      <w:pPr>
        <w:pStyle w:val="Heading2"/>
      </w:pPr>
      <w:r>
        <w:t>Regeste</w:t>
      </w:r>
    </w:p>
    <w:p>
      <w:r>
        <w:t>Remise de moyens de preuve (art. 74 EIMP).</w:t>
      </w:r>
    </w:p>
    <w:p>
      <w:pPr>
        <w:pStyle w:val="Heading2"/>
      </w:pPr>
      <w:r>
        <w:t>Volltext</w:t>
      </w:r>
    </w:p>
    <w:p>
      <w:r>
        <w:t>Arrêt du 23 avril 2012 Cour des plaintes Composition</w:t>
      </w:r>
    </w:p>
    <w:p>
      <w:r>
        <w:t>Les juges pénaux fédéraux Stephan Blättler, président, Andreas J. Keller et Nathalie Zufferey Franciolli, la greffière Claude-Fabienne Husson Albertoni</w:t>
      </w:r>
    </w:p>
    <w:p>
      <w:r>
        <w:t>Parties</w:t>
      </w:r>
    </w:p>
    <w:p>
      <w:r>
        <w:t>A. SA, représentée par Me Nicolas Gillard, recourante</w:t>
      </w:r>
    </w:p>
    <w:p>
      <w:r>
        <w:t>Contre</w:t>
      </w:r>
    </w:p>
    <w:p>
      <w:r>
        <w:t>MINISTÈRE PUBLIC CENTRAL, Division entraide, criminalité économique et informatique, partie adverse</w:t>
      </w:r>
    </w:p>
    <w:p>
      <w:r>
        <w:t>Objet</w:t>
      </w:r>
    </w:p>
    <w:p>
      <w:r>
        <w:t>Entraide judiciaire internationale en matière pénale à la République française Remise de moyens de preuve (art. 74 EIMP)</w:t>
      </w:r>
    </w:p>
    <w:p>
      <w:r>
        <w:t>B u n d e s s t r a f g e r i c h t ¨ T r i b u n a l p é n a l f é d é r a l T r i b u n a l e p e n a l e f e d e r a l e T r i b u n a l p e n a l f e d e r a l Numéro de dossier: RR.2012.63</w:t>
      </w:r>
    </w:p>
    <w:p>
      <w:r>
        <w:t>- 2 -</w:t>
      </w:r>
    </w:p>
    <w:p>
      <w:r>
        <w:t>La Cour des plaintes, vu:</w:t>
      </w:r>
    </w:p>
    <w:p>
      <w:r>
        <w:t>- le recours déposé le 28 mars 2012 par A. SA à l’encontre de la décision de clôture du 24 février 2012 rendue par le Ministère public central du canton de Vaud et concernant la transmission aux autorités françaises de documents (act. 1 et 1.1),</w:t>
      </w:r>
    </w:p>
    <w:p>
      <w:r>
        <w:t>- la lettre du 30 mars 2012 par laquelle la Cour de céans a invité la recourante à fournir une avance de frais de CHF 4’000.-- ainsi qu’un exemplaire de la procuration jusqu’au 12 avril 2012, avec l’avertissement qu’à défaut de paie- ment dans le délai fixé, il ne serait pas entré en matière sur le recours (act. 3),</w:t>
      </w:r>
    </w:p>
    <w:p>
      <w:r>
        <w:t>- l’absence de tout paiement dans le délai imparti;</w:t>
      </w:r>
    </w:p>
    <w:p>
      <w:r>
        <w:t>considérant que:</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relation avec l’art. 37 al. 2 let. a ch. 1 de la loi fédérale sur l’organisation des autorités pénales de la Confédération [LOAP; RS 173.71] et l’art. 19 al. 1 du règlement sur l’organi- sation du Tribunal pénal fédéral [ROTPF; RS 173.713.161]);</w:t>
      </w:r>
    </w:p>
    <w:p>
      <w:r>
        <w:t>l’autorité de recours, son président ou le juge instructeur perçoit auprès du recourant une avance de frais équivalant aux frais de procédure présumés (art. 63 al. 4, 1ère phrase, de la loi fédérale sur la procédure administrative [PA; RS 172.021], applicable par renvoi des art. 12 EIMP et 39 al. 2 let. b LOAP);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- 3 -</w:t>
      </w:r>
    </w:p>
    <w:p>
      <w:r>
        <w:t>in casu, la Cour de céans a imparti à la recourante un délai au 12 avril 2012 pour s’acquitter d’une avance de frais de CHF 4’000.--, tout en l’avertissant qu’à défaut de paiement dans le délai fixé, il ne serait pas entré en matière sur son recours (act. 3);</w:t>
      </w:r>
    </w:p>
    <w:p>
      <w:r>
        <w:t>aucun paiement n’a été effectué dans le délai imparti à cette fin et aucune demande de prolongation de délai n’a été sollicitée pour ce faire;</w:t>
      </w:r>
    </w:p>
    <w:p>
      <w:r>
        <w:t>le recours est partant irrecevable;</w:t>
      </w:r>
    </w:p>
    <w:p>
      <w:r>
        <w:t>en tant que partie qui succombe, la recourante doit supporter les frais du présent arrêt (art. 63 al. 1 PA), lesquels seront fixés à CHF 300.-- (art. 8 al. 3 RFPPF et art. 63 al. 5 PA).</w:t>
      </w:r>
    </w:p>
    <w:p>
      <w:r>
        <w:t>- 4 -</w:t>
      </w:r>
    </w:p>
    <w:p>
      <w:r>
        <w:t>Par ces motifs, la Cour des plaintes prononce:</w:t>
      </w:r>
    </w:p>
    <w:p>
      <w:r>
        <w:t>1. Le recours est irrecevable.</w:t>
      </w:r>
    </w:p>
    <w:p>
      <w:r>
        <w:t>2. Un émolument de CHF 300.-- est mis à la charge de la recourante.</w:t>
      </w:r>
    </w:p>
    <w:p>
      <w:r>
        <w:t>Bellinzone, le 24 avril 2012</w:t>
      </w:r>
    </w:p>
    <w:p>
      <w:r>
        <w:t>Au nom de la Cour des plaintes du Tribunal pénal fédéral</w:t>
      </w:r>
    </w:p>
    <w:p>
      <w:r>
        <w:t>Le président: La greffière:</w:t>
      </w:r>
    </w:p>
    <w:p>
      <w:r>
        <w:t>Distribution</w:t>
      </w:r>
    </w:p>
    <w:p>
      <w:r>
        <w:t>- Me Nicolas Gillard, avocat, - Ministère public central, du canton de Vaud, Division entraide, criminalité économique et informatique - Office fédéral de la justice,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