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RR.2012.253 vom 2. Mai 2013</w:t>
      </w:r>
    </w:p>
    <w:p>
      <w:r>
        <w:t>Bundesstrafgericht, 2013-05-02, DE</w:t>
      </w:r>
    </w:p>
    <w:p>
      <w:r>
        <w:rPr>
          <w:b/>
        </w:rPr>
        <w:t xml:space="preserve">Quelle: </w:t>
      </w:r>
      <w:r>
        <w:t>https://mcp.opencaselaw.ch/entscheid/bstger_RR.2012.253</w:t>
      </w:r>
    </w:p>
    <w:p>
      <w:r>
        <w:t>FR: TPF RR.2012.253 du 2 mai 2013</w:t>
      </w:r>
    </w:p>
    <w:p>
      <w:r>
        <w:t>IT: TPF RR.2012.253 del 2 maggio 2013</w:t>
      </w:r>
    </w:p>
    <w:p>
      <w:pPr>
        <w:pStyle w:val="Heading2"/>
      </w:pPr>
      <w:r>
        <w:t>Regeste</w:t>
      </w:r>
    </w:p>
    <w:p>
      <w:r>
        <w:t>Internationale Rechtshilfe in Strafsachen in Deutschland.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Dezember 2012 aufforderte, die Akten mitsamt Aktenverzeichnis einzu- reichen (act. 8);</w:t>
      </w:r>
    </w:p>
    <w:p>
      <w:r>
        <w:t>- nach Eingang der Verfahrensakten dem Beschwerdeführer die Beschwer- deantworten zur Kenntnis zugestellt wurden (act. 9 und 10);</w:t>
      </w:r>
    </w:p>
    <w:p>
      <w:r>
        <w:t>- der Beschwerdeführer mit Schreiben vom 21. Februar 2013 an die Be- schwerdekammer gelangte und um Zustellung der herauszugebenden Un- terlagen ersuchte (act. 11); dieser jedoch mit seinem Gesuch an die Be- schwerdegegnerin verwiesen wurde, da sich die herauszugebenden Be- weismittel nicht bei den der Beschwerdekammer eingereichten Verfahrens- akten befanden (act. 12);</w:t>
      </w:r>
    </w:p>
    <w:p>
      <w:r>
        <w:t>- 3 -</w:t>
      </w:r>
    </w:p>
    <w:p>
      <w:r>
        <w:t>- der Beschwerdeführer nach Einsicht in die herauszugebenden Akten bei der Beschwerdegegnerin mit Schreiben vom 15. April 2013 der Beschwer- dekammer mitteilte, einer Weitergabe der Akten an die deutschen Behör- den zuzustimmen und die Beschwerde daher zurückzuziehen (act. 14);</w:t>
      </w:r>
    </w:p>
    <w:p>
      <w:r>
        <w:t>- der Rückzug der Beschwerde der Beschwerdegegnerin und dem BJ am 19. April 2013 zur Kenntnis gebracht worden ist (act. 15);</w:t>
      </w:r>
    </w:p>
    <w:p>
      <w:r>
        <w:t>- das Beschwerdeverfahren zufolge Rückzugs der Beschwerde als erledigt abzuschreiben ist;</w:t>
      </w:r>
    </w:p>
    <w:p>
      <w:r>
        <w:t>- der Beschwerdeführer, der seine Beschwerde zurückzieht, grundsätzlich als unterliegende Partei zu gelten und folglich gemäss Art. 63 Abs. 1 VwVG i.V.m. Art. 39 Abs. 2 lit. b und Art. 37 Abs. 2 lit. a StBOG die Gerichtskosten zu tragen hat (Entscheide des Bundesstrafgerichts RR.2007.4 vom 6. März 2007 und RR.2007.70 vom 30. Mai 2007);</w:t>
      </w:r>
    </w:p>
    <w:p>
      <w:r>
        <w:t>- die Gerichtsgebühr vorliegend auf Fr. 500.-- anzusetzen ist (vgl. Art. 8 Abs. 3 des Reglements des Bundesstrafgerichts vom 31. August 2010 über die Kosten, Gebühren und Entschädigungen in Bundesstrafverfahren; SR 173.713.162), unter Anrechnung des entsprechenden Betrags aus dem geleisteten Kostenvorschuss in der Höhe von Fr. 4'000.--;</w:t>
      </w:r>
    </w:p>
    <w:p>
      <w:r>
        <w:t>- die Bundesstrafgerichtskasse anzuweisen ist, den Restbetrag von Fr. 3'500.-- dem Beschwerdeführer zurückzuerstatten.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