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RR.2012.191 vom 13. Februar 2013</w:t>
      </w:r>
    </w:p>
    <w:p>
      <w:r>
        <w:t>Bundesstrafgericht, 2013-02-13, FR</w:t>
      </w:r>
    </w:p>
    <w:p>
      <w:r>
        <w:rPr>
          <w:b/>
        </w:rPr>
        <w:t xml:space="preserve">Quelle: </w:t>
      </w:r>
      <w:r>
        <w:t>https://mcp.opencaselaw.ch/entscheid/bstger_RR.2012.191</w:t>
      </w:r>
    </w:p>
    <w:p>
      <w:r>
        <w:t>FR: TPF RR.2012.191 du 13 février 2013</w:t>
      </w:r>
    </w:p>
    <w:p>
      <w:r>
        <w:t>IT: TPF RR.2012.191 del 13 febbraio 2013</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(RS 0.351.934.92), conclu le 28 octobre 1996 et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(v. arrêt du Tribunal pénal fédéral RR.2008.98 du 18 décembre 2008, consid. 1.3).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11 septembre 1993 pour la Suisse et le 1er février 1997 pour la France.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137 IV 33 consid. 2.2.2; 124 II 180 consid. 1.3; 129 II 462 consid. 1.1;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 et l'art. 19 du règlement sur l'organisation du Tribunal pénal fédéral [ROTPF; RS 173.713.161]).</w:t>
      </w:r>
    </w:p>
    <w:p>
      <w:r>
        <w:rPr>
          <w:b/>
        </w:rPr>
        <w:t>E. 1.3</w:t>
      </w:r>
    </w:p>
    <w:p>
      <w:r>
        <w:t>Le délai de recours contre la décision de clôture est de 30 jours dès la communication écrite de celle-ci (art. 80k EIMP). Déposé à un bureau de</w:t>
      </w:r>
    </w:p>
    <w:p>
      <w:r>
        <w:t>- 5 -</w:t>
      </w:r>
    </w:p>
    <w:p>
      <w:r>
        <w:t>poste suisse le 9 août 2012, le recours contre la décision de clôture notifiée au plus tôt le 12 juillet 2012 est intervenu en temps utile.</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et 118 Ib 547 consid. 1d). En l'espèce, le titulaire du compte n° 1 ouvert auprès de la banque K. concerné par la décision de clôture est la société A. Inc., qui dispose ainsi de la qualité pour recourir contre dite décision. Pour ce qui est de la documentation bancaire relative au compte n° 2 détenu par L. Corporation auprès de la banque K. (dossier MPC-00246 ss), A. Inc. n’a à l’évidence pas la qualité pour recourir contre sa transmission. Cela étant, comme l’admet d’ailleurs le MPC (v. supra let. H.), dite documentation n’a aucun rapport avec la commission rogatoire et devra être retirée du dossier d’entraide et détruite. Ce volet du recours est, partant, sans objet.</w:t>
      </w:r>
    </w:p>
    <w:p>
      <w:r>
        <w:rPr>
          <w:b/>
        </w:rPr>
        <w:t>E. 1.5</w:t>
      </w:r>
    </w:p>
    <w:p>
      <w:r>
        <w:t>Le recours est recevable, il y a lieu d’entrer en matière.</w:t>
      </w:r>
    </w:p>
    <w:p>
      <w:r>
        <w:rPr>
          <w:b/>
        </w:rPr>
        <w:t>E. 2</w:t>
      </w:r>
    </w:p>
    <w:p>
      <w:r>
        <w:t>A l’appui de son recours, A. Inc. se prévaut d’une violation des règles applicables en matière de forme de la procédure d’entraide, du principe de la double incrimination, de l’interdiction de l’entraide en matière fiscale et du principe ne bis in idem. Elle estime en substance que la commission rogatoire contient une présentation faussée et incomplète de l’état de fait et des charges, en tant qu’elle ne précise pas le statut de prévenu de G. A. Inc. se plaint également du fait que le procureur en charge du dossier a contacté directement son homologue français afin d’obtenir cette information. Ensuite, la commission rogatoire ne contiendrait pas toutes les dispositions légales françaises applicables. De plus, d’après la recourante, les faits allégués dans la demande d’entraide ne pourraient être constitutifs, en droit suisse, que d’infractions fiscales pour lesquelles l’entraide ne peut être accordée. Finalement, dans la mesure où G. a fait l’objet d’une décision de contrainte de l’administration fiscale française, le principe ne bis in idem trouverait application et empêcherait l’octroi de l’entraide. Aux termes de l’art. 14 CEEJ, la demande d'entraide doit notamment indiquer l’autorité dont elle émane (ch. 1 let. a), son objet et son but (ch. 1</w:t>
      </w:r>
    </w:p>
    <w:p>
      <w:r>
        <w:t>- 6 -</w:t>
      </w:r>
    </w:p>
    <w:p>
      <w:r>
        <w:t>let. b),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al. 1 let. a CEEJ), et que le principe de la proportionnalité est respecté (ATF 118 Ib 111 consid. 4b et les arrêts cités).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88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118 Ib 111 consid. 5b).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 La remise de documents bancaires est une mesure de contrainte au sens de l’art. 63 al. 2 let. c EIMP, qui ne peut être ordonnée, selon l’art. 64 al. 1 EIMP mis en relation avec la réserve faite par la Suisse à l’art. 5 ch. 1 let. a CEEJ, que si l’état de fait exposé dans la demande correspond, prima facie, aux éléments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Certes, la commission rogatoire ne contient pas d’information au sujet du statut de prévenu de G. dans l’enquête française. Néanmoins, celle-ci</w:t>
      </w:r>
    </w:p>
    <w:p>
      <w:r>
        <w:t>- 7 -</w:t>
      </w:r>
    </w:p>
    <w:p>
      <w:r>
        <w:t>impliquant également d’autres personnes, une telle information n’est guère déterminante aux fins de l’entraide. Quant à l’information obtenue par le MPC concernant le statut de G., elle a été demandée en conformité avec l’art. XIV al. 1 de l'Accord bilatéral conclu avec la France complétant l’art. 15 al. 1 CEEJ, le MPC agissant sur délégation de l’OFJ. Par ailleurs, les dispositions légales jointes à la demande d’entraide sont suffisantes pour permettre à l’autorité requise et au juge de l’entraide de s’assurer de la punissabilité, dans les droits des deux Etats, des faits énoncés dans la commission rogatoire. Force est de constater ensuite que G. a été mis en examen en France notamment pour faux, usage de faux, corruption active et blanchiment d’argent (act. 1.36), et que l’enquête française à laquelle se réfère la commission rogatoire ne concerne pas seulement les agissements de G., mais également d’autres personnes, ce que la recourante semble occulter. L’état de fait décrit dans la commission rogatoire correspond de prime abord aux éléments constitutifs du recel (art. 160 CP), de l’organisation criminelle (art. 260ter CP), du blanchiment d’argent (art. 305bis CP), de la corruption active (art. 322ter CP) et passive (art. 322quinquies CP). S’agissant clairement d’infractions de droit pénal commun, la recourante erre ainsi lorsqu’elle conclut que seule une infraction fiscale peut être retenue en relation avec les faits sous enquête française. Il s’ensuit que le principe ne bis idem ne trouve pas application et ne saurait en l’espèce empêcher l’octroi de l’entraide. Le grief invoqué doit partant être rejeté.</w:t>
      </w:r>
    </w:p>
    <w:p>
      <w:r>
        <w:rPr>
          <w:b/>
        </w:rPr>
        <w:t>E. 3</w:t>
      </w:r>
    </w:p>
    <w:p>
      <w:r>
        <w:t>La recourante invoque également une violation du principe de la proportionnalité et de l’interdiction des fishing expeditions. Elle prétend n’être ni personnellement citée ni impliquée dans les faits énoncés dans la commission rogatoire française, ce qui justifierait, d’après elle, le refus de l’entraide. De plus, elle soutient que l’origine des fonds présents sur son compte n’est pas illicite, dans la mesure où, d’une part, les versements intervenus depuis les comptes de G. ont eu lieu soit avant l’opération suspectée par les autorités françaises soit alors que les fonds provenant de cette opération avaient été utilisés à d’autres fins, et, d’autre part, dite opération a été validée par le service compétent au sein de la banque K. 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w:t>
      </w:r>
    </w:p>
    <w:p>
      <w:r>
        <w:t>- 8 -</w:t>
      </w:r>
    </w:p>
    <w:p>
      <w:r>
        <w:t>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Enfin, l’entraide vise non seulement à recueillir des preuves à charge, mais également à décharge (arrêt du Tribunal pénal fédéral RR.2008.287 du 9 avril 2009, consid. 2.2.4 et la jurisprudence citée). 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comme en l’espèce, à éclaircir le cheminement de fonds d’origine délictueuse, il convient d’informer l’Etat requérant de toutes les transactions opérées au nom des entités (personnes physiques ou morales) et par le biais des comptes impliqués dans l’affaire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w:t>
      </w:r>
    </w:p>
    <w:p>
      <w:r>
        <w:t>- 9 -</w:t>
      </w:r>
    </w:p>
    <w:p>
      <w:r>
        <w:t>2006, consid. 3.2; 1A.79/2005 du 27 avril 2005, consid. 4.2; 1A.59/2005 du 26 avril 2005, consid. 6.2).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S’agissant de comptes susceptibles, comme en l’espèce, d’avoir reçu le produit d’infractions pénales, l’autorité requérante a intérêt à pouvoir prendre connaissance de la documentation d’ouverture, afin notamment de connaître l’identité de l’ayant droit économique et des signataires autorisés. Elle dispose également d’un intérêt à être informée de toute transaction susceptible de s’inscrire dans le mécanisme mis en place par les personnes sous enquête en France.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3ème éd., Berne 2009, n° 722). En l’espèce, la commission rogatoire porte explicitement sur l’identification et la transmission de la documentation bancaire concernant les comptes ouverts au nom de G. à la banque K., mais également ceux dont il est mandataire ou ayant droit économique. Tel est le cas du compte n° 1 ouvert au nom de A. Inc., dont G. est l’ayant droit économique et sur lequel il dispose d’un droit de signature. L’analyse de la documentation bancaire a</w:t>
      </w:r>
    </w:p>
    <w:p>
      <w:r>
        <w:t>- 10 -</w:t>
      </w:r>
    </w:p>
    <w:p>
      <w:r>
        <w:t>permis d’établir que ce compte a été, en date des 9 juillet 2008, 9 juillet (recte: juin) 2009 et 10 décembre 2009, crédité par le compte ouvert à la banque K. au nom de la société M. S.A. et dont G. est ayant droit économique, pour une somme totale de EUR 450'500.-- (dossier MPC- 00217, 00183 et 00174). A la clôture du compte de A. Inc., le solde a été transféré sur le compte de M. S.A. De plus, le compte détenu par A. Inc. a été débité en faveur du compte personnel détenu par G. à la banque K., pour un montant total de EUR 194'970.--. La transmission de l’intégralité de la documentation bancaire concernant le compte n° 1 se justifie en tant qu’elle relève du champ de la commission rogatoire. Finalement, la question de l’origine, licite ou non, des montants versés à G. relève de la procédure au fond et n’a pas à être analysée dans le cadre de la procédure d’entraide. Le grief tiré de la violation du principe de la proportionnalité et de l’interdiction des fishing expeditions doit être rejeté.</w:t>
      </w:r>
    </w:p>
    <w:p>
      <w:r>
        <w:rPr>
          <w:b/>
        </w:rPr>
        <w:t>E. 4</w:t>
      </w:r>
    </w:p>
    <w:p>
      <w:r>
        <w:t>Les considérants qui précèdent conduisent au rejet du recours.</w:t>
      </w:r>
    </w:p>
    <w:p>
      <w:r>
        <w:rPr>
          <w:b/>
        </w:rPr>
        <w:t>E. 5</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La recourante supportera ainsi les frais du présent arrêt, lesquels se limitent à un émolument fixé à CHF 4'000.-- (art. 73 al. 2 LOAP et art. 8 al. 3 du règlement du Tribunal pénal fédéral sur les frais, émoluments, dépens et indemnités de la procédure pénale fédérale du 31 août 2010 [RFPPF; RS 173.713.162] et art. 63 al. 5 PA), couvert par l'avance de frais déjà versée.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