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RR.2011.53 vom 18. April 2011</w:t>
      </w:r>
    </w:p>
    <w:p>
      <w:r>
        <w:t>Bundesstrafgericht, 2011-04-18, IT</w:t>
      </w:r>
    </w:p>
    <w:p>
      <w:r>
        <w:rPr>
          <w:b/>
        </w:rPr>
        <w:t xml:space="preserve">Quelle: </w:t>
      </w:r>
      <w:r>
        <w:t>https://mcp.opencaselaw.ch/entscheid/bstger_RR.2011.53</w:t>
      </w:r>
    </w:p>
    <w:p>
      <w:r>
        <w:t>FR: TPF RR.2011.53 du 18 avril 2011</w:t>
      </w:r>
    </w:p>
    <w:p>
      <w:r>
        <w:t>IT: TPF RR.2011.53 del 18 aprile 2011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di mezzi di prova (art. 74 AIMP).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