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RR.2010.187 vom 18. Oktober 2010</w:t>
      </w:r>
    </w:p>
    <w:p>
      <w:r>
        <w:t>Bundesstrafgericht, 2010-10-18, IT</w:t>
      </w:r>
    </w:p>
    <w:p>
      <w:r>
        <w:rPr>
          <w:b/>
        </w:rPr>
        <w:t xml:space="preserve">Quelle: </w:t>
      </w:r>
      <w:r>
        <w:t>https://mcp.opencaselaw.ch/entscheid/bstger_RR.2010.187</w:t>
      </w:r>
    </w:p>
    <w:p>
      <w:r>
        <w:t>FR: TPF RR.2010.187 du 18 octobre 2010</w:t>
      </w:r>
    </w:p>
    <w:p>
      <w:r>
        <w:t>IT: TPF RR.2010.187 del 18 ottobre 2010</w:t>
      </w:r>
    </w:p>
    <w:p>
      <w:pPr>
        <w:pStyle w:val="Heading2"/>
      </w:pPr>
      <w:r>
        <w:t>Regeste</w:t>
      </w:r>
    </w:p>
    <w:p>
      <w:r>
        <w:t>Assistenza giudiziaria internazionale in materia penale all'Italia/ Trasmissione di mezzi di prova (art. 74 AIMP): esposto dei fatti; ufficio centrale dell'UFG competente per casi complessi ed importanti; proporzionalità.</w:t>
      </w:r>
    </w:p>
    <w:p>
      <w:pPr>
        <w:pStyle w:val="Heading2"/>
      </w:pPr>
      <w:r>
        <w:t>Erwägungen</w:t>
      </w:r>
    </w:p>
    <w:p>
      <w:r>
        <w:rPr>
          <w:b/>
        </w:rPr>
        <w:t>E. 1.1</w:t>
      </w:r>
    </w:p>
    <w:p>
      <w:r>
        <w:t>In virtù degli art. 28 cpv. 1 lett. e della legge sul Tribunale penale federale del 4 ottobre 2002 (LTPF; RS 173.71) e 9 cpv. 3 del relativo Regolamento (RS 173.710) il primo grado di giurisdizione ricorsuale in materia di assi- stenza giudiziaria internazionale compete alla II Corte dei reclami penali.</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Di rilievo nella fattispecie è anche la Convenzione sul riciclaggio, la ricerca, il sequestro e la confisca dei proventi di reato, con- clusa a Strasburgo l’8 novembre 1990, entrata in vigore il 1° settembre 1993 per la Svizzera ed il 1° maggio 1994 per l’Italia (CRic; RS 0.311.53). Alle questioni che il prevalente diritto internazionale contenuto in detti trat- tati non regola espressamente o implicitamente, come pure quando il diritto nazionale sia più favorevole all'assistenza rispetto a quello pattizio (cosid- detto principio di favore), si applicano la legge federale sull'assistenza in- ternazionale in materia penale del 20 marzo 1981 (AIMP; RS 351.1), uni- tamente alla relativa ordinanza (OAIMP; RS 351.11; v. art. 1 cpv. 1 AIMP,</w:t>
      </w:r>
    </w:p>
    <w:p>
      <w:r>
        <w:t>- 4 -</w:t>
      </w:r>
    </w:p>
    <w:p>
      <w:r>
        <w:t>art. I n. 2 dell'Accordo italo-svizzero; DTF 136 IV 82 consid. 3.1; 135 IV 212 consid. 2.3; 123 II 134 consid. 1a; 122 II 140 consid. 2). Il principio di favore vale anche nell'applicazione delle pertinenti norme di diritto internazionale (v. art. 48 CAS). È fatto salvo il rispetto dei diritti fondamentali (DTF 123 II 595 consid. 7c).</w:t>
      </w:r>
    </w:p>
    <w:p>
      <w:r>
        <w:rPr>
          <w:b/>
        </w:rPr>
        <w:t>E. 1.3</w:t>
      </w:r>
    </w:p>
    <w:p>
      <w:r>
        <w:t>Il ricorso è stato tempestivamente interposto contro una decisione di chiu- sura dell'autorità federale d'esecuzione (v. art. 80e cpv. 1 e 80k AIMP). La legittimazione di A., titolare del conto oggetto della criticata misura d'assi- stenza, è pacifica (v. art. 80h lett. b AIMP e art. 9a OAIMP; DTF 118 Ib 547 consid. 1d; TPF 2007 79 consid. 1.6 pag. 82).</w:t>
      </w:r>
    </w:p>
    <w:p>
      <w:r>
        <w:rPr>
          <w:b/>
        </w:rPr>
        <w:t>E. 2</w:t>
      </w:r>
    </w:p>
    <w:p>
      <w:r>
        <w:t>Il ricorrente sostiene che l'esposto dei fatti contenuto nella domanda di as- sistenza è insufficiente. In particolare, non vi sarebbe alcun riferimento alle persone contro cui è diretto il procedimento penale, né alla qualificazione giuridica del reato.</w:t>
      </w:r>
    </w:p>
    <w:p>
      <w:r>
        <w:rPr>
          <w:b/>
        </w:rPr>
        <w:t>E. 2.1</w:t>
      </w:r>
    </w:p>
    <w:p>
      <w:r>
        <w:t>Gli art. 14 CEAG, 27 n. 1 CRic e 28 AIMP esigono in sostanza che la do- manda di assistenza indichi il suo oggetto, il motivo, la qualificazione giuri- dica dei reati, presentando altresì un breve esposto dei fatti essenziali, al fine di permettere allo Stato rogato di verificare che non sussistano condi- zioni ostative all'assistenza (DTF 129 II 97 consid. 3; 118 Ib 111 consid. 5b pag. 121, 547 consid. 3a; 117 Ib 64 consid. 5c pag. 88). In questo ambito, non si può tuttavia pretendere dallo Stato richiedente la presentazione di un esposto dei fatti totalmente esente da lacune o contraddizioni, visto che lo scopo della rogatoria è proprio quello di chiarire punti oscuri relativi alle fat- tispecie oggetto d'indagine all'estero, fermo restando che la verifica delle condizioni per la concessione dell'assistenza deve rimanere possibile (v. DTF 117 Ib 64 consid. 5c, con giurisprudenza citata). Ciò non implica per lo Stato richiedente l'obbligo di provare la commissione del reato, ma solo quello di esporre in modo sufficiente le circostanze sulle quali fonda i propri sospetti, in modo tale da escludere che sussista un'inammissibile ricerca indiscriminata di prove (v. su questo tema DTF 129 II 97 consid. 3.1; 125 II 65 consid. 6b/aa pag. 73; 122 II 367 consid. 2c). L'esame della colpevolez- za è riservato al giudice straniero del merito, non a quello svizzero dell'as- sistenza (DTF 113 Ib 276 consid. 3a; 112 Ib 576 consid. 3).</w:t>
      </w:r>
    </w:p>
    <w:p>
      <w:r>
        <w:rPr>
          <w:b/>
        </w:rPr>
        <w:t>E. 2.2</w:t>
      </w:r>
    </w:p>
    <w:p>
      <w:r>
        <w:t>Nella fattispecie, va premesso che il procedimento penale italiano è per il momento diretto contro ignoti, ragione per cui l'autorità estera non ha potu- to specificare esattamente il ruolo assunto e gli atti compiuti dalle varie per- sone implicate nei fatti oggetto d'indagine. Fosse tutto chiaro e provato, l'autorità richiedente non avrebbe d'altronde bisogno di inoltrare una roga- toria alla Svizzera per ottenere informazioni già in suo possesso. Ciò detto,</w:t>
      </w:r>
    </w:p>
    <w:p>
      <w:r>
        <w:t>- 5 -</w:t>
      </w:r>
    </w:p>
    <w:p>
      <w:r>
        <w:t>dalla rogatoria del 7 gennaio 2009 (v. act. 6.1) risultano con sufficiente chiarezza i fatti oggetto d'indagine all'estero, come già appurato da questa Corte in altri casi concernenti la medesima rogatoria (v. sentenze del Tri- bunale penale federale RR.2010.108-109, RR.2010.112-113, RR.2010.115-116 e RR.2010.118-119, tutte del 20 agosto 2010, consid. 2.1) e confermato dal Tribunale federale (v. sentenza nelle cause 1C_378- 381/2010 del 17 settembre 2010, consid. 2.2). Oltre a quanto già evidenzia- to in precedenza (v. supra consid. lett. A), si rileva che nella sua rogatoria l'autorità di perseguimento estera afferma che dalle indagini in corso è e- mersa l'esistenza di stretti collegamenti tra pubblici ufficiali operanti presso uffici della Regione Sicilia ed intermediari finanziari, con specifico riferimen- to ad affari relativi alla cartolarizzazione di crediti sanitari vantati da Azien- de sanitarie locali nei confronti della Regione. Fatti corruttivi sarebbero av- venuti proprio in relazione a tali rapporti d'affari. Trattasi più da vicino di rapporti tra la banca C. a Londra e la Regione Sicilia. In questo ambito, le autorità italiane sostengono di aver assodato l'esistenza di rapporti tra F. e l'allora presidente della Regione Sicilia, del quale il primo sarebbe stato consulente economico. Al vaglio delle autorità inquirenti vi sono poi le af- fermazioni effettuate da collaboratori di giustizia, i quali hanno riferito dell'e- sistenza di pagamenti di somme di danaro, estero su estero, in relazione alla cessione di crediti sanitari verso la Regione Sicilia alla banca C., con uomini politici quali destinatari. Questi pagamenti sarebbero avvenuti con il coinvolgimento di società riconducibili a E. e F., i quali sarebbero stati "rap- presentanti" della banca C. in Sicilia. Il consorzio delle ASL denominato consorzio B. S.r.l. avrebbe scelto la banca C. per la cessione dei crediti del- le ASL italiane, consentendo alla banca un guadagno maggiore rispetto ad analoghe operazioni di mercato. Questo guadagno maggiore sarebbe stato versato a E. e F. su conti all'estero. Alla luce di questi elementi l'autorità ro- gante ipotizza la sussistenza di atti corruttivi nonché di truffa a danno della Regione Sicilia. L'inchiesta dovrà verosimilmente permettere, grazie anche alla rogatoria presentata alla Svizzera, di appurare in maniera accurata la posizione di E., di F., della banca C. nonché individuare altre persone – po- litici e funzionari – implicate nei fatti. In questo senso la descrizione dei fatti contenuta nella rogatoria e nei suoi complementi adempie senz'altro i re- quisiti normativi illustrati al consid. 2.1. La censura va pertanto respinta.</w:t>
      </w:r>
    </w:p>
    <w:p>
      <w:r>
        <w:rPr>
          <w:b/>
        </w:rPr>
        <w:t>E. 3</w:t>
      </w:r>
    </w:p>
    <w:p>
      <w:r>
        <w:t>Secondo il ricorrente il procedimento penale italiano costituisce un caso di corruzione complesso o di particolare importanza, motivo per cui compe- tente per trattare la rogatoria sarebbe stato, in virtù dell'art. XVIII dell'Ac- cordo italo-svizzero, un apposito ufficio centrale in seno all'Ufficio federale di polizia (in seguito: UFP) e, in Italia, l'Ufficio II della Direzione generale degli affari penali del Ministero di grazie e giustizia, e non il MPC e la Pro-</w:t>
      </w:r>
    </w:p>
    <w:p>
      <w:r>
        <w:t>- 6 -</w:t>
      </w:r>
    </w:p>
    <w:p>
      <w:r>
        <w:t>cura della Repubblica presso il Tribunale ordinario di Milano, ragione per cui la decisione impugnata sarebbe da annullare.</w:t>
      </w:r>
    </w:p>
    <w:p>
      <w:r>
        <w:t>Occorre innanzitutto precisare che al momento della conclusione dell'Ac- cordo italo-svizzero, ossia nel 1998, competente nell'ambito dell'assistenza giudiziaria internazionale era l'UFP (v. art. 9 cpv. 1 e 2 lett. f dell'ordinanza federale sull’organizzazione del Dipartimento federale di giustizia e polizia nel suo tenore del 7 novembre 1999; RU 2000 pag. 291 e segg.). Il 1° luglio 2000 tale competenza, unitamente all'Ufficio centrale di cui sopra, è stata trasferita dall'UFP all'UFG, cambiamento al quale non ha tuttavia fatto se- guito una modifica del testo dell'art. XVIII dell'Accordo italo-svizzero (v. art.</w:t>
      </w:r>
    </w:p>
    <w:p>
      <w:r>
        <w:rPr>
          <w:b/>
        </w:rPr>
        <w:t>E. 7</w:t>
      </w:r>
    </w:p>
    <w:p>
      <w:r>
        <w:t>gennaio 2009 fosse così complessa ed importante – valutazione nell'am- bito della quale l'UFG gode di un ampio potere di apprezzamento (cfr. DTF 113 Ib 183 consid. 7c; 112 Ib 212 consid. 4b; 110 Ib 88 consid. 5) –, ragio- ne per cui ha deciso di seguire l'iter classico dell'assistenza, delegando l'e- secuzione della rogatoria al MPC. Tale autorità ha svolto il suo compito in maniera corretta e con adeguata celerità, prova dunque che il caso non ne- cessitava dell'intervento dell'autorità descritta all'art. XVIII dell'Accordo ita- lo-svizzero. Anche nel merito la decisione in questione andrebbe dunque tutelata.</w:t>
      </w:r>
    </w:p>
    <w:p>
      <w:r>
        <w:t>4. L'insorgente censura la violazione del principio della proporzionalità per a- vere il MPC ordinato la trasmissione di documentazione irrilevante per il procedimento penale estero, sia nella sostanza che nella tempistica.</w:t>
      </w:r>
    </w:p>
    <w:p>
      <w:r>
        <w:t>- 7 -</w:t>
      </w:r>
    </w:p>
    <w:p>
      <w:r>
        <w:t>4.1 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sia manifestamente disatteso (DTF 120 Ib 251 consid. 5c; sentenza del Tribunale penale federale RR.2007.18 del 21 maggio 2007, consid. 6.3 non pubblicato in TPF 2007 57) o se la do- manda appaia abusiva, le informazioni richieste essendo del tutto inidonee a far progredire le indagini (DTF 122 II 134 consid. 7b; 121 II 241 con- sid. 3a). In base alla giurisprudenza l'esame va quindi limitato alla cosiddet- ta utilità potenziale, secondo cui la consegna giusta l'art. 74 AIMP è esclu- sa soltanto per quei mezzi di prova certamente privi di rilevanza per il pro- cedimento penale all'estero (DTF 126 II 258 consid. 9c pag. 264; 122 II 367 consid. 2c; 121 II 241 consid. 3a e b).</w:t>
      </w:r>
    </w:p>
    <w:p>
      <w:r>
        <w:t>4.2 Nella fattispecie, l'utilità potenziale della documentazione di cui l'autorità rogata ha disposto la trasmissione è certamente data. L'autorità italiana af- ferma che la banca C. avrebbe versato, per l'attività di consulenza fornita, EUR 3'115'000.—alla società D. S.r.l. su un conto presso la banca I. di Pa- lermo, nonché EUR 14'920'000.—alla società J. Ltd su un conto presso la banca K. a Londra, precisato che entrambe le società sarebbero riconduci- bili a F. e E. Dalla banca K. i valori in questione sarebbero stati versati dalla società J. Ltd su conti di pertinenza della società L. Ltd, ad Anguilla (Isole Vergini britanniche), anch'essa riconducibile a F. e E.: EUR 8'370'000.-- su un conto presso la banca M. a Lugano e EUR 6'550'000.-- su un conto presso la stessa banca K. Da quest'ultimo conto risulta poi un versamento in favore del conto oggetto della decisione impugnata intestato al ricorren- te. Si precisa infine che i conti presso la banca K. intestati alla società J. Ltd e alla società L. Ltd sarebbero stati gestiti dalla fiduciaria N. SA a Lu- gano. Siccome il conto del ricorrente è stato alimentato con denaro prove- niente da conti di pertinenza della società J. Ltd e prima ancora della banca C., persone giuridiche implicate nei fatti in esame, l'utilità potenziale della documentazione di cui è stata ordinata la trasmissione è evidente. Per quanto concerne la documentazione bancaria, data la natura dei reati ipo- tizzati, essa risulta necessaria nella sua totalità. Giova infatti rilevare che, quando le autorità estere chiedono informazioni su conti bancari allo scopo di ricostruire il flusso di fondi di sospetta origine criminale, la natura stessa di dette inchieste rende verosimile la necessità di acquisire l'integralità della documentazione bancaria. Ciò perché gli inquirenti debbono poter indivi- duare il titolare giuridico ed economico del conto e sapere a quali persone sia pervenuto l'eventuale provento del reato. Al riguardo non è in linea di</w:t>
      </w:r>
    </w:p>
    <w:p>
      <w:r>
        <w:t>- 8 -</w:t>
      </w:r>
    </w:p>
    <w:p>
      <w:r>
        <w:t>massima decisivo che le operazioni effettuate sui conti bancari siano avve- nute in un'epoca anteriore a quella dei prospettati reati, visto che è proprio con un'esplorazione diacronica delle movimentazioni che è possibile una ri- costruzione sufficientemente approfondita dei fatti. La trasmissione dell'in- tera documentazione potrà evitare altresì l'inoltro di eventuali domande complementari (DTF 121 II 241 consid. 3; sentenza del Tribunale federale 1C_486/2008 dell'11 novembre 2008, consid. 2.4). Si tratta di una maniera di procedere necessaria, se del caso, ad accertare anche l'estraneità del- l'interessato (DTF 129 II 462 consid. 5.5; sentenze del Tribunale federale 1A.182/2006 del 9 agosto 2007, consid. 2.3 e 3.2; 1A.52/2007 del 20 luglio 2007, consid. 2.1.3; 1A.227/2006 del 22 febbraio 2007, consid. 3.2; 1A.195/2005 del 1° settembre 2005 in fine; 1A.79/2005 del 27 aprile 2005, consid. 4.1). Costatata la sufficiente relazione tra le misure d'assistenza ri- chieste e l'oggetto del procedimento penale estero, spetterà al giudice este- ro del merito valutare se dalla documentazione sequestrata emerge in con- creto una connessione penalmente rilevante tra i fatti perseguiti all'estero ed il conto oggetto della decisione impugnata. Visto tutto quanto precede, vi è da concludere che la domanda di assistenza estera non viola il princi- pio della proporzionalità.</w:t>
      </w:r>
    </w:p>
    <w:p>
      <w:r>
        <w:t>5. In conclusione, il ricorso deve essere respinto. Le spese seguono la soc- combenza (v. art. 63 cpv. 1 della legge federale sulla procedura ammini- strativa del 20 dicembre 1968 [PA; RS 172.021] richiamato l’art. 30 lett. b LTPF). La tassa di giustizia è calcolata giusta l’art. 3 del Regolamento dell’11 febbraio 2004 sulle tasse di giustizia del Tribunale penale federale (RS 173.711.32), richiamato l'art. 63 cpv. 5 PA, ed è fissata nella fattispecie a complessivi fr. 5'000.--, a carico del ricorrente; essa è coperta dall'antici- po delle spese già versato.</w:t>
      </w:r>
    </w:p>
    <w:p>
      <w:r>
        <w:t>- 9 -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