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RR.2010.102 vom 5. Juli 2010</w:t>
      </w:r>
    </w:p>
    <w:p>
      <w:r>
        <w:t>Bundesstrafgericht, 2010-07-05, FR</w:t>
      </w:r>
    </w:p>
    <w:p>
      <w:r>
        <w:rPr>
          <w:b/>
        </w:rPr>
        <w:t xml:space="preserve">Quelle: </w:t>
      </w:r>
      <w:r>
        <w:t>https://mcp.opencaselaw.ch/entscheid/bstger_RR.2010.102</w:t>
      </w:r>
    </w:p>
    <w:p>
      <w:r>
        <w:t>FR: TPF RR.2010.102 du 5 juillet 2010</w:t>
      </w:r>
    </w:p>
    <w:p>
      <w:r>
        <w:t>IT: TPF RR.2010.102 del 5 luglio 2010</w:t>
      </w:r>
    </w:p>
    <w:p>
      <w:pPr>
        <w:pStyle w:val="Heading2"/>
      </w:pPr>
      <w:r>
        <w:t>Regeste</w:t>
      </w:r>
    </w:p>
    <w:p>
      <w:r>
        <w:t>Entraide judiciaire internationale en matière pénale à la Belgique. Avance de frais (art. 21 al. 3 et 63 al. 4 PA)</w:t>
      </w:r>
    </w:p>
    <w:p>
      <w:pPr>
        <w:pStyle w:val="Heading2"/>
      </w:pPr>
      <w:r>
        <w:t>Erwägungen</w:t>
      </w:r>
    </w:p>
    <w:p>
      <w:r>
        <w:rPr>
          <w:b/>
        </w:rPr>
        <w:t>E. 1</w:t>
      </w:r>
    </w:p>
    <w:p>
      <w:r>
        <w:t>Le recours est irrecevable.</w:t>
      </w:r>
    </w:p>
    <w:p>
      <w:r>
        <w:rPr>
          <w:b/>
        </w:rPr>
        <w:t>E. 2</w:t>
      </w:r>
    </w:p>
    <w:p>
      <w:r>
        <w:t>Un émolument de CHF 600.-- est mis à la charge du recourant.</w:t>
      </w:r>
    </w:p>
    <w:p>
      <w:r>
        <w:t>Bellinzone, le 5 juillet 2010</w:t>
      </w:r>
    </w:p>
    <w:p>
      <w:r>
        <w:t>Au nom de la IIe Cour des plaintes du Tribunal pénal fédéral</w:t>
      </w:r>
    </w:p>
    <w:p>
      <w:r>
        <w:t>La présidente:</w:t>
      </w:r>
    </w:p>
    <w:p>
      <w:r>
        <w:t>Le greffier:</w:t>
      </w:r>
    </w:p>
    <w:p>
      <w:r>
        <w:t>Distribution</w:t>
      </w:r>
    </w:p>
    <w:p>
      <w:r>
        <w:t>- A.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