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RR.2009.48 vom 17. März 2009</w:t>
      </w:r>
    </w:p>
    <w:p>
      <w:r>
        <w:t>Bundesstrafgericht, 2009-03-17, DE</w:t>
      </w:r>
    </w:p>
    <w:p>
      <w:r>
        <w:rPr>
          <w:b/>
        </w:rPr>
        <w:t xml:space="preserve">Quelle: </w:t>
      </w:r>
      <w:r>
        <w:t>https://mcp.opencaselaw.ch/entscheid/bstger_RR.2009.48</w:t>
      </w:r>
    </w:p>
    <w:p>
      <w:r>
        <w:t>FR: TPF RR.2009.48 du 17 mars 2009</w:t>
      </w:r>
    </w:p>
    <w:p>
      <w:r>
        <w:t>IT: TPF RR.2009.48 del 17 marzo 2009</w:t>
      </w:r>
    </w:p>
    <w:p>
      <w:pPr>
        <w:pStyle w:val="Heading2"/>
      </w:pPr>
      <w:r>
        <w:t>Regeste</w:t>
      </w:r>
    </w:p>
    <w:p>
      <w:r>
        <w:t>Auslieferung an Deutschland Auslieferungshaftbefehl (Art. 48 Abs. 2 IRSG)</w:t>
      </w:r>
    </w:p>
    <w:p>
      <w:pPr>
        <w:pStyle w:val="Heading2"/>
      </w:pPr>
      <w:r>
        <w:t>Erwägungen</w:t>
      </w:r>
    </w:p>
    <w:p>
      <w:r>
        <w:rPr>
          <w:b/>
        </w:rPr>
        <w:t>E. 5</w:t>
      </w:r>
    </w:p>
    <w:p>
      <w:r>
        <w:t>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(vgl. TPF RR.2007.6 vom 22. Februar 2007 E. 5). Die Ge- richtsgebühr ist vorliegend auf Fr. 2'500.-- festzusetzen (vgl. Art. 3 des Re- glements).</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