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RR.2009.350 vom 10. März 2010</w:t>
      </w:r>
    </w:p>
    <w:p>
      <w:r>
        <w:t>Bundesstrafgericht, 2010-03-10, DE</w:t>
      </w:r>
    </w:p>
    <w:p>
      <w:r>
        <w:rPr>
          <w:b/>
        </w:rPr>
        <w:t xml:space="preserve">Quelle: </w:t>
      </w:r>
      <w:r>
        <w:t>https://mcp.opencaselaw.ch/entscheid/bstger_RR.2009.350</w:t>
      </w:r>
    </w:p>
    <w:p>
      <w:r>
        <w:t>FR: TPF RR.2009.350 du 10 mars 2010</w:t>
      </w:r>
    </w:p>
    <w:p>
      <w:r>
        <w:t>IT: TPF RR.2009.350 del 10 marzo 2010</w:t>
      </w:r>
    </w:p>
    <w:p>
      <w:pPr>
        <w:pStyle w:val="Heading2"/>
      </w:pPr>
      <w:r>
        <w:t>Regeste</w:t>
      </w:r>
    </w:p>
    <w:p>
      <w:r>
        <w:t>Internationale Rechtshilfe in Strafsachen an Deutschland. Eintretens- und Zwischenverfügung (Art. 80e Abs. 2 lit. a IRSG). Vermögenssperre Art. 33a IRSV.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Februar 2004 über die Gerichtsgebühren vor dem Bundesstrafgericht (SR 173.711.32) zur Anwendung gelangt (Art. 63 Abs. 5 VwVG i.V.m. Art. 15 Abs. 1 lit. a SGG); die Gerichtsgebühr vorliegend auf CHF 300.-- anzusetzen ist.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