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RR.2009.342 vom 3. Dezember 2009</w:t>
      </w:r>
    </w:p>
    <w:p>
      <w:r>
        <w:t>Bundesstrafgericht, 2009-12-03, DE</w:t>
      </w:r>
    </w:p>
    <w:p>
      <w:r>
        <w:rPr>
          <w:b/>
        </w:rPr>
        <w:t xml:space="preserve">Quelle: </w:t>
      </w:r>
      <w:r>
        <w:t>https://mcp.opencaselaw.ch/entscheid/bstger_RR.2009.342</w:t>
      </w:r>
    </w:p>
    <w:p>
      <w:r>
        <w:t>FR: TPF RR.2009.342 du 3 décembre 2009</w:t>
      </w:r>
    </w:p>
    <w:p>
      <w:r>
        <w:t>IT: TPF RR.2009.342 del 3 dicembre 2009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Oktober 2009; Einvernahmeprotokoll zur Sache vom 7. Oktober 2009; Erhebungsformular Einkommen und Vermögen vom 12. Oktober 2009; Foto- bogen vom 7. Oktober 2009; Brief von A. vom 7. Oktober 2009) verfügt hat (act. 1.1); - gegen diese Schlussverfügung A. mit Beschwerde vom 23. November 2009 an die II. Beschwerdekammer des Bundesstrafgerichts gelangt ist (act. 1); - der Beschwerdeführer mit Schreiben vom 24. November 2009 aufgefordert wurde, bis zum 7. Dezember 2009 einen Kostenvorschuss von Fr. 4'000.-- zu leisten (act. 3); - der Beschwerdeführer mit Schreiben vom 25. November 2009 mitgeteilt hat, dass er seine Beschwerde „aus Kostengründen“ zurückziehe (act. 4); - das Beschwerdeverfahren daher zufolge Rückzugs der Beschwerde als erle- digt abzuschreiben ist; - der Beschwerdeführer, der seine Beschwerde zurückzieht, grundsätzlich als unterliegende Partei zu gelten und folglich gemäss Art. 63 Abs. 1 VwVG i.V.m. Art. 30 lit. b SGG die Gerichtskosten zu tragen hat (Entscheide des Bundesstrafgerichts RR.2007.4 vom 6. März 2007 und RR.2007.70 vom 30. Mai 2007); - die Gerichtsgebühr auf Fr. 300.-- anzusetzen ist (vgl. Art. 3 des Reglements vom 11. Februar 2004 über die Gerichtsgebühren vor dem Bundesstrafge- richt, SR 173.711.32).</w:t>
      </w:r>
    </w:p>
    <w:p>
      <w:r>
        <w:t>- 3 -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