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RR.2009.205 vom 24. Juni 2009</w:t>
      </w:r>
    </w:p>
    <w:p>
      <w:r>
        <w:t>Bundesstrafgericht, 2009-06-24, FR</w:t>
      </w:r>
    </w:p>
    <w:p>
      <w:r>
        <w:rPr>
          <w:b/>
        </w:rPr>
        <w:t xml:space="preserve">Quelle: </w:t>
      </w:r>
      <w:r>
        <w:t>https://mcp.opencaselaw.ch/entscheid/bstger_RR.2009.205</w:t>
      </w:r>
    </w:p>
    <w:p>
      <w:r>
        <w:t>FR: TPF RR.2009.205 du 24 juin 2009</w:t>
      </w:r>
    </w:p>
    <w:p>
      <w:r>
        <w:t>IT: TPF RR.2009.205 del 24 giugno 2009</w:t>
      </w:r>
    </w:p>
    <w:p>
      <w:pPr>
        <w:pStyle w:val="Heading2"/>
      </w:pPr>
      <w:r>
        <w:t>Regeste</w:t>
      </w:r>
    </w:p>
    <w:p>
      <w:r>
        <w:t>Présence de fonctionnaires étrangers (art. 65a EIMP)</w:t>
      </w:r>
    </w:p>
    <w:p>
      <w:pPr>
        <w:pStyle w:val="Heading2"/>
      </w:pPr>
      <w:r>
        <w:t>Erwägungen</w:t>
      </w:r>
    </w:p>
    <w:p>
      <w:r>
        <w:rPr>
          <w:b/>
        </w:rPr>
        <w:t>E. 28</w:t>
      </w:r>
    </w:p>
    <w:p>
      <w:r>
        <w:t>janvier 1997, consid. 4; 1A.85/1996 du 4 juin 1996, consid. 5b);</w:t>
      </w:r>
    </w:p>
    <w:p>
      <w:r>
        <w:t>- que la présence d’autorités de l’Etat requérant lors de l’exécution de la demande d’entraide simplifie l’application du principe de proportionnali- 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ROBERT ZIMMERMANN, La coopération judiciaire internationale en matière pénale, 3e éd., Berne 2009, n° 408);</w:t>
      </w:r>
    </w:p>
    <w:p>
      <w:r>
        <w:t>- qu’un recours contre une décision autorisant des fonctionnaires étran- gers à participer à l’exécution de la demande d’entraide n’est ouvert que si le recourant rend vraisemblable que dite décision lui cause un préjudice immédiat et irréparable au sens de l’art. 80e al. 2 let. b de la loi fédérale sur l’entraide internationale en matière pénale du 20 mars 1981 (EIMP; RS 351.1);</w:t>
      </w:r>
    </w:p>
    <w:p>
      <w:r>
        <w:t>- qu’un dommage immédiat et irréparable n’est envisageable que dans le cas visé à l’art. 65a al. 3 EIMP, c’est-à-dire lorsque la présence de fonc- tionnaires étrangers a pour conséquence de porter à la connaissance des autorités de l’Etat requérant des faits touchant au domaine secret avant le prononcé d’une décision définitive sur l’octroi et l’étendue de l’entraide;</w:t>
      </w:r>
    </w:p>
    <w:p>
      <w:r>
        <w:t>- que ce risque peut être évité par la fourniture, par l’autorité requérante, de garanties quant à la non utilisation prématurée des informations (ATF 128 II 211 consid. 2.1 p. 215; arrêts du Tribunal fédéral 1A.3/2007 du 11 janvier 2007, consid. 2.3 et 1A.217/2004 du 18 octobre 2004, consid. 2.6; ZIMMERMANN, op. cit., n° 409, p. 376 sv.);</w:t>
      </w:r>
    </w:p>
    <w:p>
      <w:r>
        <w:t>- que, selon la jurisprudence constante, l’interdiction d’utiliser les informa- tions recueillies, de prendre des notes ou de faire des copies et d’accéder aux procès-verbaux d’audition constituent des garanties suf- fisantes (ATF 131 II 132 consid. 2.2 p. 134; arrêt du Tribunal fédéral 1A.225/2006 du 6 mars 2007, consid. 1.5.1, publié dans Die Praxis 11/2007 n° 130; arrêt du Tribunal fédéral 1A.215/2006 du 7 novembre 2006, consid. 1.3; ég. ZIMMERMANN, op. cit., n° 409, p. 376 sv.);</w:t>
      </w:r>
    </w:p>
    <w:p>
      <w:r>
        <w:t>- 4 -</w:t>
      </w:r>
    </w:p>
    <w:p>
      <w:r>
        <w:t>- que, s’agissant de la prise de notes, la Cour de céans a statué qu’elle ne prêtait pas le flanc à la critique, dans la mesure où les notes res- taient dans le dossier suisse (TPF 2008 116 consid. 5.1);</w:t>
      </w:r>
    </w:p>
    <w:p>
      <w:r>
        <w:t>- qu’en l’espèce, le 28 avril 2009, le Procureur du Parquet suprême à Brno (République tchèque), le Procureur en chef adjoint du Parquet su- périeur à Prague, le Procureur du Parquet supérieur à Prague et le Procureur du Parquet régional à Ùsti nad Labem (République tchèque) ont signé une «déclaration de garantie» par laquelle ils s’engagent no- tamment à adopter une attitude purement passive durant les mesures d’exécutions de la demande d’entraide et à n’utiliser en aucun cas les informations dont ils pourraient prendre connaissance durant leur dé- placement en Suisse dans le cadre de la procédure tchèque avant que l’autorité suisse compétente n’ait statué sur l’octroi et l’étendue de l’entraide (act. 1.23);</w:t>
      </w:r>
    </w:p>
    <w:p>
      <w:r>
        <w:t>- que le contenu de la «déclaration de garantie» précitée remplit les exi- gences requises par la jurisprudence (cf. arrêts du Tribunal pénal fédé- ral RR.2008.259-260 du 2 octobre 2008 et RR.2008.106-107 du 17 juin 2008, consid. 3);</w:t>
      </w:r>
    </w:p>
    <w:p>
      <w:r>
        <w:t>- qu’au surplus, les griefs des recourants relatifs au contenu de la de- mande d’entraide ainsi qu’aux principes de spécialité et de proportion- nalité ne peuvent être soulevés dans le cadre d’un recours contre la décision d’entrée en matière (art. 80d EIMP; v. ZIMMERMANN, op. cit., n° 308 et les références citées);</w:t>
      </w:r>
    </w:p>
    <w:p>
      <w:r>
        <w:t>- qu’à défaut d’un dommage immédiat et irréparable, les recours doivent en conséquence être déclarés irrecevables en l’espèce;</w:t>
      </w:r>
    </w:p>
    <w:p>
      <w:r>
        <w:t>- que, vu le sort des recours, la demande d’effet suspensif est sans objet;</w:t>
      </w:r>
    </w:p>
    <w:p>
      <w:r>
        <w:t>- que, les recours étant d’emblée irrecevables, la Cour de céans a re- noncé à procéder à un échange d’écritures (art. 57 al. 1 PA a contrario, applicable par renvoi de l’art. 30 let. b LTPF) et à exiger une avance de frais (art. 63 al. 4 PA);</w:t>
      </w:r>
    </w:p>
    <w:p>
      <w:r>
        <w:t>- qu’en tant que parties qui succombent, les recourants doivent supporter solidairement les frais du présent arrêt (art. 63 al. 1 PA), lesquels sont fixés à Fr. 3’000.-- (art. 3 du règlement du 11 février 2004 fixant les émoluments judiciaires perçus par le Tribunal pénal fédéral; RS 173.711.32).</w:t>
      </w:r>
    </w:p>
    <w:p>
      <w:r>
        <w:t>- 5 -</w:t>
      </w:r>
    </w:p>
    <w:p>
      <w:r>
        <w:t>Par ces motifs, la IIe Cour des plaintes prononce:</w:t>
      </w:r>
    </w:p>
    <w:p>
      <w:r>
        <w:t>1. Les recours sont irrecevables.</w:t>
      </w:r>
    </w:p>
    <w:p>
      <w:r>
        <w:t>2. Les demandes d’effet suspensif sont devenues sans objet.</w:t>
      </w:r>
    </w:p>
    <w:p>
      <w:r>
        <w:t>3. Un émolument global de Fr. 3’000.-- est mis à la charge solidaire des recou- rants.</w:t>
      </w:r>
    </w:p>
    <w:p>
      <w:r>
        <w:t>Bellinzone, le 24 juin 2009</w:t>
      </w:r>
    </w:p>
    <w:p>
      <w:r>
        <w:t>Au nom de la IIe Cour des plaintes du Tribunal pénal fédéral</w:t>
      </w:r>
    </w:p>
    <w:p>
      <w:r>
        <w:t>La présidente:</w:t>
      </w:r>
    </w:p>
    <w:p>
      <w:r>
        <w:t>Le greffier:</w:t>
      </w:r>
    </w:p>
    <w:p>
      <w:r>
        <w:t>Distribution</w:t>
      </w:r>
    </w:p>
    <w:p>
      <w:r>
        <w:t>- Me Reza Vafadar, avocat, - Ministère public de la Confédération, - Office fédéral de la justice, Unité Entraide judiciaire,</w:t>
      </w:r>
    </w:p>
    <w:p>
      <w:r>
        <w:t>Indication des voies de recours Cette décision n’est pas sujette à recours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