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RR.2009.202 vom 4. März 2010</w:t>
      </w:r>
    </w:p>
    <w:p>
      <w:r>
        <w:t>Bundesstrafgericht, 2010-03-04, IT</w:t>
      </w:r>
    </w:p>
    <w:p>
      <w:r>
        <w:rPr>
          <w:b/>
        </w:rPr>
        <w:t xml:space="preserve">Quelle: </w:t>
      </w:r>
      <w:r>
        <w:t>https://mcp.opencaselaw.ch/entscheid/bstger_RR.2009.202</w:t>
      </w:r>
    </w:p>
    <w:p>
      <w:r>
        <w:t>FR: TPF RR.2009.202 du 4 mars 2010</w:t>
      </w:r>
    </w:p>
    <w:p>
      <w:r>
        <w:t>IT: TPF RR.2009.202 del 4 marzo 2010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della Convenzione di applicazione del- l'Accordo di Schengen del 14 giugno 1985 (CAS). Di rilievo nella fattispecie è anche la Convenzione sul riciclaggio, la ricerca, il sequestro e la confisca dei proventi di reato, conclusa a Strasburgo l’8 novembre, entrata in vigore</w:t>
      </w:r>
    </w:p>
    <w:p>
      <w:r>
        <w:t>- 4 -</w:t>
      </w:r>
    </w:p>
    <w:p>
      <w:r>
        <w:t>il 1° settembre 1993 per la Svizzera ed il 1° maggio 1994 per l’Italia (RS 0.311.53; in seguito: la Convenzione sul riciclaggio).</w:t>
      </w:r>
    </w:p>
    <w:p>
      <w:r>
        <w:rPr>
          <w:b/>
        </w:rPr>
        <w:t>E. 1.3</w:t>
      </w:r>
    </w:p>
    <w:p>
      <w:r>
        <w:t>Giova infine rammentare che alle questioni che il prevalente diritto interna- zionale contenuto in detti trattati non regola espressamente o implicitamen- te, come pure quando il diritto nazionale sia più favorevole all'assistenza ri- spetto a quello pattizio, si applicano la legge federale sull'assistenza inter- nazionale in materia penale del 20 marzo 1981 (AIMP; RS 351.1), unita- mente alla relativa ordinanza (OAIMP; RS 351.11; v. art. 1 cpv. 1 AIMP, art. I n. 2 dell'Accordo italo-svizzero; DTF 135 IV 212 consid. 2.3; 123 II 134 consid. 1a; 122 II 140 consid. 2). È fatto salvo il rispetto dei diritti fonda- mentali (DTF 123 II 595 consid. 7c, con rinvii dottrinali).</w:t>
      </w:r>
    </w:p>
    <w:p>
      <w:r>
        <w:rPr>
          <w:b/>
        </w:rPr>
        <w:t>E. 1.4</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1.5</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 mente e direttamente toccato il titolare del conto (v. art. 9a lett. a OAIMP;</w:t>
      </w:r>
    </w:p>
    <w:p>
      <w:r>
        <w:t>- 5 -</w:t>
      </w:r>
    </w:p>
    <w:p>
      <w:r>
        <w:t>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mentre gli interessati toccati solo in maniera indiretta, come ad esempio il mero avente diritto economico di un conto bancario, non possono impugnare tali provvedimenti (DTF 122 II 130 consid. 2b e rinvii).</w:t>
      </w:r>
    </w:p>
    <w:p>
      <w:r>
        <w:t>Alla luce di tutto quanto esposto, nella fattispecie A. S.A. è legittimata a ri- correre contro la trasmissione all'autorità rogante del rapporto d'esecuzione del 3 settembre 2008 concernente la perquisizione effettuata presso la sua sede così come della relativa documentazione sequestrata in detta occa- sione. La legittimazione ricorsuale fa per contro difetto per quanto riguarda la documentazione restante, la quale palesemente non ha nessuna rela- zione con la ricorrente.</w:t>
      </w:r>
    </w:p>
    <w:p>
      <w:r>
        <w:rPr>
          <w:b/>
        </w:rPr>
        <w:t>E. 2.1</w:t>
      </w:r>
    </w:p>
    <w:p>
      <w:r>
        <w:t>La ricorrente ritiene che nel complemento di rogatoria del 23 luglio 2008 l'autorità richiedente abbia descritto fatti privi di qualsiasi connessione con la rogatoria originaria del 31 gennaio 2008, fatti che potrebbero al massimo avere una connotazione fiscale, ma che vengono sussunti come reati di appropriazione indebita commessi da amministratori di società che hanno fatto ricorso ai servizi del commercialista D. In realtà, tale complemento di rogatoria riguarderebbe un procedimento penale distinto da quello all'origi- ne della rogatoria del 31 gennaio 2008. Secondo la ricorrente, se il reato ipotizzato fosse stato di natura fiscale, l'autorità rogante non avrebbe potuto sostenere ai fini rogatoriali l'imputazione di riciclaggio, non essendo dato questo reato secondo il diritto svizzero se il reato presupposto non è un crimine. Con il complemento rogatoriale l'autorità estera avrebbe creato u- n'apparente similitudine fra la fattispecie legata al fallimento della E. S.p.A. e altre società fallite, inserendovi inspiegabilmente anche la H. S.r.l., socie- tà che non sarebbe fallita. In definitiva, la richiesta d'assistenza violerebbe l'art. 28 AIMP, nella misura in cui fornirebbe gli estremi di un procedimento diverso da quello in cui procede, con reati e persone diversi.</w:t>
      </w:r>
    </w:p>
    <w:p>
      <w:r>
        <w:rPr>
          <w:b/>
        </w:rPr>
        <w:t>E. 2.2</w:t>
      </w:r>
    </w:p>
    <w:p>
      <w:r>
        <w:t>La tesi ricorsuale non regge. Con il complemento del 23 luglio 2008 l'autori- tà rogante ha chiesto alle autorità elvetiche di procedere all'audizione di te- sti e alla raccolta di documentazione riguardanti diverse società che sareb- bero entrate in contatto con D. o di cui quest'ultimo si sarebbe servito per</w:t>
      </w:r>
    </w:p>
    <w:p>
      <w:r>
        <w:t>- 6 -</w:t>
      </w:r>
    </w:p>
    <w:p>
      <w:r>
        <w:t>finalizzare le operazioni di riciclaggio che gli sono contestate. Risulta chiaro che le informazioni che possono essere ottenute grazie alle misure rogato- riali in questione, pur toccando anche altre persone non menzionate nella rogatoria del 31 gennaio 2008, possono essere utili, da una parte, per evi- denziare i vari canali che sarebbero stati utilizzati da D. per riciclare il dena- ro distratto dalla E. S.p.A. e, dall'altra, per comprendere in generale le mo- dalità d'azione messe in atto dallo stesso nella sua presunta attività di rici- clatore. Nell'ambito dell'attività investigativa italiana D. avrebbe ammesso di essere il gestore occulto della società I. A.G. La sua segretaria avrebbe in- dicato come società gestite dallo stesso anche la J. Ltd e la K. Ltd. Come emerge dal complemento rogatoriale del 23 luglio 2008, tali società sareb- bero state utilizzate da D. per stipulare contratti fittizi di consulenze con so- cietà italiane e per effettuare operazioni di compravendita fittizie in regime di triangolazione; lo stesso D. avrebbe ammesso che le società sarebbero state esterovestite al fine di consentire ai soggetti che vi ricorrevano, di ap- propriarsi di ingenti somme di denaro distraendole dalle società delle quali erano amministratori, riciclandole in conti correnti aperti, per loro, anche in banche elvetiche (v. atto 74 MP/TI pag. 2). Nel medesimo documento ven- gono descritte operazioni di riciclaggio poste in essere da D. mediante le società I A.G., J. Ltd, K. Ltd, L. S.A., M. S.a.r.l. a Nizza e N. Ltd a Londra. Risulta pertanto normale che l'autorità rogante abbia chiesto alla Svizzera l'audizione di persone che hanno avuto contatti con tali società nonché l'acquisizione di documentazione riguardante quest'ultime, precisato che ta- le documentazione si trovava presso la sede della ricorrente. In definitiva, il fatto che la documentazione acquisita possa servire all'autorità italiana an- che a perseguire altre persone che avrebbero approfittato dei servizi di D. per distrarre denaro da società da loro gestite nulla toglie all'utilità della do- cumentazione litigiosa per la parte d'inchiesta relativa alla E. S.p.A. La cen- sura in questo ambito va dunque respinta.</w:t>
      </w:r>
    </w:p>
    <w:p>
      <w:r>
        <w:rPr>
          <w:b/>
        </w:rPr>
        <w:t>E. 3</w:t>
      </w:r>
    </w:p>
    <w:p>
      <w:r>
        <w:t>Secondo l'insorgente l'ipotesi di ritenere adempiuto il principio della doppia punibilità in virtù dell'art. 14 DPA deve essere scartata, nella misura in cui l'ipotetico reato fiscale non sarebbe stato evocato dall'autorità rogante. Al massimo si sarebbe potuto prendere in considerazione il reato di sottrazio- ne fiscale. Il principio in questione non sarebbe segnatamente stato rispet- tato per H. S.r.l., società che non sarebbe fallita e che non avrebbe nessu- na connessione con le altre società evocate. Le ipotesi di appropriazione indebita e/o truffa fiscale ai danni di tale società sarebbero da respingere, ciò che farebbe cadere l'accusa di riciclaggio.</w:t>
      </w:r>
    </w:p>
    <w:p>
      <w:r>
        <w:rPr>
          <w:b/>
        </w:rPr>
        <w:t>E. 3.1</w:t>
      </w:r>
    </w:p>
    <w:p>
      <w:r>
        <w:t>Aderendo alla CEAG, la Svizzera ha posto il principio della doppia punibilità quale condizione all’esecuzione di ogni commissione rogatoria esigente l’applicazione di una qualsiasi misura coercitiva (v. art. 5 n. 1 lett. 1 CEAG</w:t>
      </w:r>
    </w:p>
    <w:p>
      <w:r>
        <w:t>- 7 -</w:t>
      </w:r>
    </w:p>
    <w:p>
      <w:r>
        <w:t>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 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ROBERT ZIMMERMANN, La coopération judiciaire internationale en matière pénale, 3a ed., Berna 2009, n. 581, pag. 535). I fatti incriminati non devono forzatamente essere caratterizzati, nelle due legislazioni toccate, dalla me- desima qualificazione giuridica (DTF 124 II 184 consid. 4b/cc pag. 188; ZIMMERMANN, op. cit., n. 581 pag. 535 e n. 584 pag. 537).</w:t>
      </w:r>
    </w:p>
    <w:p>
      <w:r>
        <w:rPr>
          <w:b/>
        </w:rPr>
        <w:t>E. 3.2</w:t>
      </w:r>
    </w:p>
    <w:p>
      <w:r>
        <w:t>L'art. 2 lett. a CEAG permette di rifiutare l'assistenza giudiziaria allorquando la domanda si riferisce a reati considerati dalla Parte richiesta come reati fi- scali, approccio ribadito all'art. IV n. 2 Accordo italo-svizzero. Secondo l'art. 3 cpv. 3 AIMP, la domanda è irricevibile se il procedimento verte su un reato che sembra volto a una decurtazione di tributi fiscali o viola disposi- zioni in materia di provvedimenti di politica monetaria, commerciale o eco- nomica. Tuttavia, si può dar seguito a una domanda in ambito di "altra as- sistenza" se il procedimento verte su una truffa in materia fiscale. Quest'ul- tima deve essere interpretata sulla base dell'art. 14 cpv. 2 DPA, disposizio- ne applicabile in virtù del rinvio previsto all'art. 24 cpv. 1 OAIMP. Una truffa fiscale è realizzata se l’autore, mediante inganno astuto, fa sì che l’ente pubblico si trovi defraudato di una tassa, un contributo o un’altra prestazio- ne o venga a essere altrimenti pregiudicato nei suoi interessi patrimoniali (cfr. DTF 125 II 250 consid. 3a). La nozione d'inganno astuto corrisponde sostanzialmente a quella applicata in ambito di truffa ai sensi dell'art. 146 CP (v. DTF 126 IV 165 consid. 2a; TPF 2008 12 consid. 5.4). Quando la domanda è presentata per il perseguimento di una truffa fiscale, la Svizze- ra, in qualità di Stato richiesto, deroga alla regola secondo la quale l'autori-</w:t>
      </w:r>
    </w:p>
    <w:p>
      <w:r>
        <w:t>- 8 -</w:t>
      </w:r>
    </w:p>
    <w:p>
      <w:r>
        <w:t>tà d'esecuzione non deve determinarsi sulla realtà dei fatti (v. DTF 118 Ib 111 consid. 5b). Pur senza dover fornire prove indiscutibili sulla colpevo- lezza della persona perseguita, lo Stato richiedente deve sostanziare l'esi- stenza di sufficienti sospetti circa la commissione di una truffa fiscale (v. DTF 125 II 250 consid. 5b; 118 Ib 111 consid. 5b). Tali particolari esi- genze hanno come scopo quello di evitare che le norme ostative all'assi- stenza in materia economica e fiscale vengano raggirate (TPF 2007 150 consid. 3.2.4; ZIMMERMANN, op. cit., pag. 282 n. 301 nota 482). Lo Stato ri- chiedente non deve necessariamente allegare alla domanda i mezzi di pro- va. È sufficiente ch'esso li indichi e ne renda verosimile l'esistenza (v. sen- tenza del Tribunale federale 1A.183/1995 del 13 ottobre 1995, consid. 2d, citata da ZIMMERMANN, op. cit., pag. 599 n. 644 nota 689).</w:t>
      </w:r>
    </w:p>
    <w:p>
      <w:r>
        <w:rPr>
          <w:b/>
        </w:rPr>
        <w:t>E. 3.3</w:t>
      </w:r>
    </w:p>
    <w:p>
      <w:r>
        <w:t>In concreto, la documentazione sequestrata presso la ricorrente riguarde- rebbe società che D., in generale, avrebbe utilizzato per compiere atti di ri- ciclaggio a danno di varie società, comprese quelle menzionate nel com- plemento rogatoriale del 23 luglio 2008. Nella misura in cui tale documen- tazione potrebbe essere potenzialmente utile all'autorità rogante per meglio comprendere e/o chiarire anche gli atti di riciclaggio sopra descritti (v. supra consid. 2) legati al reato di bancarotta fraudolenta a danno della E. S.p.A., il principio della doppia punibilità è ossequiato, dato che, da una parte, il rea- to di bancarotta fraudolenta, crimine ai sensi dell'art. 10 cpv. 2 CP, è previ- sto anche dalla legislazione del nostro Paese all'art. 163 CP e, dall'altra, il riciclaggio è punibile in Svizzera in virtù dell'art. 305bis CP. Va qui precisato che, contrariamente a quanto affermato dalla ricorrente, secondo la quale la vicenda legata alla H. S.r.l. sarebbe giuridicamente da separare dal dis- sesto E. S.p.A., i vari atti di riciclaggio contestati a D. concernenti denaro proveniente da diverse società – atti che sarebbero stati commessi, occorre sottolinearlo, utilizzando sempre le medesime società riconducibili a D. e con le stesse modalità – sono evidentemente connessi e vanno trattati giu- stamente in un'unica procedura nell'ambito della quale l'autorità rogante deve poter esaminare e confrontare tutti gli elementi raccolti riguardanti tut- te le società impoverite. Ciò detto, e a titolo abbondanziale, si rileva che D., tramite le società I. A.G., K. Ltd e J. Ltd, avrebbe stipulato contratti di ces- sione di merci e di beni strumentali con la H. S.r.l. per importi eccedenti i prezzi di mercato, acquisendo il denaro dato in eccedenza e mettendolo a disposizione dei soci e/o amministratori della H. S.r.l., dopo aver trattenuto una parte per sé (v. atto 74 MP/TI pag. 7-8 e 10). Se trasposti nel contesto giuridico elvetico, gli atti contestati a O., amministratore della H. S.r.l., sa- rebbero sussumibili al reato di amministrazione infedele ai sensi dell'art. 158 CP. Non va comunque dimenticato che, in caso di sospetto di riciclag- gio, l'autorità richiedente non deve necessariamente provare la commissio- ne di atti di riciclaggio o dell'infrazione a monte; semplici elementi che con- cretizzano il sospetto sono sufficienti sotto il profilo della doppia punibilità</w:t>
      </w:r>
    </w:p>
    <w:p>
      <w:r>
        <w:t>- 9 -</w:t>
      </w:r>
    </w:p>
    <w:p>
      <w:r>
        <w:t>(sentenza del Tribunale penale federale RR.2008.8 del 23 luglio 2008, con- sid. 2.2.2, con rinvii). La Svizzera deve così poter accordare la propria col- laborazione allorquando il sospetto di riciclaggio è unicamente fondato sul- l'esistenza di transazioni sospette in quanto tali (DTF 129 II 97 consid. 3.2). Ciò è segnatamente il caso quando ci si trova in presenza di transazioni sprovviste di giustificazione apparente, d'utilizzo di numerose società dislo- cate in più Paesi o di prevenuti silenti per quanto attiene all'origine dei fondi (sentenza del Tribunale penale federale RR.2008.69-72 del 14 agosto 2008, consid. 3.3, con rinvii). In presenza di simili transazioni l'importanza stesse delle somme in gioco rappresenta un ulteriore elemento di sospetto. Tale interpretazione corrisponde alla nozione di assistenza giudiziaria più ampia possibile menzionata agli art. 1 CEAG, 7 n. 1 e 8 Convenzione sul riciclaggio (sentenza del Tribunale penale federale RR.2008.16 del 23 lu- glio 2008, consid. 2.2.2 e giurisprudenza citata) e sottesa adesso anche al- la conclusione dell'Accordo tra la Confederazione Svizzera, l'Unione Euro- pea e la Comunità Europea (RS 0.362.31, già 0.360.268.1).</w:t>
      </w:r>
    </w:p>
    <w:p>
      <w:r>
        <w:t>Visto quanto precede, la questione di sapere se gli atti descritti in rogatoria corrispondono o meno in Svizzera ai reati di truffa fiscale ai sensi del- l'art. 14 DPA può restare indecisa. La censura proposta dall'insorgente va dunque disattesa, nella misura in cui nel campo della piccola assistenza le misure di cooperazione sono ammesse a condizione che la doppia punibili- tà sia data almeno per una fattispecie (sentenza del Tribunale federale 1C.138/2007 del 17 luglio 2007, consid. 2.3 e rinvii).</w:t>
      </w:r>
    </w:p>
    <w:p>
      <w:r>
        <w:rPr>
          <w:b/>
        </w:rPr>
        <w:t>E. 4</w:t>
      </w:r>
    </w:p>
    <w:p>
      <w:r>
        <w:t>Dato che la rogatoria verterebbe unicamente su fatti concernenti D. estra- nei a H. S.r.l., la ricorrente ritiene, infine, che la trasmissione di documenta- zione concernente detta società violi il principio della proporzionalità. Tale principio sarebbe in ogni caso violato in caso di trasmissione all'autorità e- stera dei files informatici, soprattutto quelli contenuti nella "chiave USB- disk2go". Da una parte, molti di essi conterrebbero nominativi di altre socie- tà e persone clienti della ricorrente che nulla avrebbero a che fare con le indagini italiane e, dall'altra, il sequestro di materiale informatico non sa- rebbe stato richiesto dall'autorità rogante, ritenuto che tutto quanto doman- dato sarebbe già presente in forma cartacea. I files informatici riassume- rebbero e ripeterebbero i dati già contenuti nei documenti, con l'inconve- niente tuttavia di comprenderne anche altri non richiesti ed estranei alla procedura.</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w:t>
      </w:r>
    </w:p>
    <w:p>
      <w:r>
        <w:t>- 10 -</w:t>
      </w:r>
    </w:p>
    <w:p>
      <w:r>
        <w:t>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sia manifestamente disatteso (DTF 120 Ib 251 consid. 5c; sentenza del Tribunale penale fede- rale RR.2007.18 del 21 maggio 2007, consid. 6.3 non pubblicato in TPF 2007 57) o se la domanda appaia abusiva, le informazioni richieste essen- 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pag. 264; 122 II 367 consid. 2c; 121 II 241 consid. 3a e b).</w:t>
      </w:r>
    </w:p>
    <w:p>
      <w:r>
        <w:rPr>
          <w:b/>
        </w:rPr>
        <w:t>E. 4.2</w:t>
      </w:r>
    </w:p>
    <w:p>
      <w:r>
        <w:t>Nella fattispecie, l'utilità potenziale della documentazione di cui l'autorità rogata ha disposto la trasmissione è certamente data. Come già si è detto (v. supra consid. 2), tale documentazione riguarda società di cui D. si servi- va per esercitare la sua presunta attività di riciclatore. Essendo accusato, insieme ad altri, di aver riciclato denaro proveniente dal dissesto della E. S.p.A., le informazioni concernenti il sistema di società - anche quelle si- no ad ora sconosciute e/o utilizzate per depauperare altre società vittime - che D. avrebbe messo in atto per svolgere la sua presunta attività criminale sono certamente idonee far progredire le indagini italiane. Queste conside- razioni valgono anche per la documentazione sequestrata riguardante la H. S.r.l., senza dimenticare evidentemente che l'autorità rogante deve poter esaminare tali atti per chiarire le responsabilità penali sia dell'amministrato- re della H. S.r.l., O., anch'esso indagato in Italia, che di D. Per quanto attie- ne ai files informatici oggetto della decisione impugnata, si rileva che l'auto- rità d'esecuzione ha già operato una cernita dei dati presenti nella chiavetta USB marca disk2go, ritenendo unicamente i dati concernenti le società P., L. S.A., I. A.G., K. Ltd, J. Ltd e N. Ltd. Un'ulteriore cernita delle informazioni riguardanti ognuna di queste società non si giustifica, nella misura in cui, visto l'utilizzo che D. ne avrebbe fatto, tutte le informazioni relative a tali so- cietà devono essere esaminate dall'autorità rogante, al fine di verificare l'e- sistenza di eventuali ulteriori persone giuridiche o fisiche – si pensa soprat- tutto a uomini di paglia o prestanomi – aventi avuto un ruolo nelle opera- zioni di riciclaggio contestate a D. Quanto adottato è quindi da ritenersi conforme al principio della proporzionalità. Costatata la sufficiente relazione tra le misure d'assistenza richieste e l'oggetto del procedimento penale e- stero (DTF 129 II 462 consid. 5.3; 125 II 65 consid. 6b/aa; 122 II 367 con- sid. 2c), spetterà al giudice estero del merito valutare, da una parte, se dal- la documentazione sequestrata emergono delle connessioni o delle analo-</w:t>
      </w:r>
    </w:p>
    <w:p>
      <w:r>
        <w:t>- 11 -</w:t>
      </w:r>
    </w:p>
    <w:p>
      <w:r>
        <w:t>gie con i fatti perseguiti all'estero legati al dissesto della E. S.p.A. e, dall'al- tra, se la documentazione in questione sarà utile a chiarire tutti i reati con- testati a D., anche in relazione alla H. S.r.l. Riassumendo, la decisione im- pugnata non viola dunque il principio della proporzionalità.</w:t>
      </w:r>
    </w:p>
    <w:p>
      <w:r>
        <w:rPr>
          <w:b/>
        </w:rPr>
        <w:t>E. 5</w:t>
      </w:r>
    </w:p>
    <w:p>
      <w:r>
        <w:t>Discende da quanto precede che il ricorso, nella misura della sua ammissi- bilità, deve essere respinto. Le spese seguono la soccombenza (v. art. 63 cpv. 1 della legge federale sulla procedura amministrativa del 20 dicembre 1968 [PA; RS 172.021] richiamato l’art. 30 lett. b LTPF). La tassa di giusti- zia è calcolata giusta l’art. 3 del Regolamento dell’11 febbraio 2004 sulle tasse di giustizia del Tribunale penale federale (RS 173.711.32), richiamato l'art. 63 cpv. 5 PA, ed è fissata nella fattispecie a fr. 5'000.-.</w:t>
      </w:r>
    </w:p>
    <w:p>
      <w:r>
        <w:t>- 12 -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