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RR.2009.174 vom 18. Mai 2009</w:t>
      </w:r>
    </w:p>
    <w:p>
      <w:r>
        <w:t>Bundesstrafgericht, 2009-05-18, FR</w:t>
      </w:r>
    </w:p>
    <w:p>
      <w:r>
        <w:rPr>
          <w:b/>
        </w:rPr>
        <w:t xml:space="preserve">Quelle: </w:t>
      </w:r>
      <w:r>
        <w:t>https://mcp.opencaselaw.ch/entscheid/bstger_RR.2009.174</w:t>
      </w:r>
    </w:p>
    <w:p>
      <w:r>
        <w:t>FR: TPF RR.2009.174 du 18 mai 2009</w:t>
      </w:r>
    </w:p>
    <w:p>
      <w:r>
        <w:t>IT: TPF RR.2009.174 del 18 maggio 2009</w:t>
      </w:r>
    </w:p>
    <w:p>
      <w:pPr>
        <w:pStyle w:val="Heading2"/>
      </w:pPr>
      <w:r>
        <w:t>Regeste</w:t>
      </w:r>
    </w:p>
    <w:p>
      <w:r>
        <w:t>Entraide judiciaire internationale en matière pénale à la Grèce. Remise de moyens de preuves (art. 74 EIMP).</w:t>
      </w:r>
    </w:p>
    <w:p>
      <w:pPr>
        <w:pStyle w:val="Heading2"/>
      </w:pPr>
      <w:r>
        <w:t>Erwägungen</w:t>
      </w:r>
    </w:p>
    <w:p>
      <w:r>
        <w:rPr>
          <w:b/>
        </w:rPr>
        <w:t>E. 11</w:t>
      </w:r>
    </w:p>
    <w:p>
      <w:r>
        <w:t>février 2004 fixant les émoluments judiciaires perçus par le Tribunal pé- nal fédéral (RS 173.711.32; TPF RR.2007.26 du 9 juillet 2007, consid. 9.1), est fixé en l’espèce à CHF 500.--.</w:t>
      </w:r>
    </w:p>
    <w:p>
      <w:r>
        <w:t>- 4 -</w:t>
      </w:r>
    </w:p>
    <w:p>
      <w:r>
        <w:t>Par ces motifs, la IIe Cour des plaintes prononce:</w:t>
      </w:r>
    </w:p>
    <w:p>
      <w:r>
        <w:t>1. Le recours est irrecevable.</w:t>
      </w:r>
    </w:p>
    <w:p>
      <w:r>
        <w:t>2. Un émolument de CHF 500.-- est mis à la charge de la recourante.</w:t>
      </w:r>
    </w:p>
    <w:p>
      <w:r>
        <w:t>Bellinzone, le 18 mai 2009</w:t>
      </w:r>
    </w:p>
    <w:p>
      <w:r>
        <w:t>Au nom de la IIe Cour des plaintes du Tribunal pénal fédéral</w:t>
      </w:r>
    </w:p>
    <w:p>
      <w:r>
        <w:t>La présidente: la greffière:</w:t>
      </w:r>
    </w:p>
    <w:p>
      <w:r>
        <w:t>Distribution</w:t>
      </w:r>
    </w:p>
    <w:p>
      <w:r>
        <w:t>- Me Guillaume Fatio,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