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RR.2009.141 vom 7. Mai 2009</w:t>
      </w:r>
    </w:p>
    <w:p>
      <w:r>
        <w:t>Bundesstrafgericht, 2009-05-07, DE</w:t>
      </w:r>
    </w:p>
    <w:p>
      <w:r>
        <w:rPr>
          <w:b/>
        </w:rPr>
        <w:t xml:space="preserve">Quelle: </w:t>
      </w:r>
      <w:r>
        <w:t>https://mcp.opencaselaw.ch/entscheid/bstger_RR.2009.141</w:t>
      </w:r>
    </w:p>
    <w:p>
      <w:r>
        <w:t>FR: TPF RR.2009.141 du 7 mai 2009</w:t>
      </w:r>
    </w:p>
    <w:p>
      <w:r>
        <w:t>IT: TPF RR.2009.141 del 7 maggio 2009</w:t>
      </w:r>
    </w:p>
    <w:p>
      <w:pPr>
        <w:pStyle w:val="Heading2"/>
      </w:pPr>
      <w:r>
        <w:t>Regeste</w:t>
      </w:r>
    </w:p>
    <w:p>
      <w:r>
        <w:t>Internationale Rechtshilfe in Strafsachen an Russland. Gesuch um Erlass des Kostenvorschusses (Art. 63 Abs. 4 VwVG) und Teilfreigabe von vorsorglich gesperrtem Kontovermögen (Art. 33a IRSV). Zwischenentscheid.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September 2009, E. 3.2);</w:t>
      </w:r>
    </w:p>
    <w:p>
      <w:r>
        <w:t>- sich die urteilende Instanz nach der bundesgerichtlichen Rechtsprechung nicht mit allen Parteistandpunkten einlässlich auseinandersetzen und jedes einzelne Vorbringen ausdrücklich widerlegen muss; sie sich auf die für ihren Entscheid wesentlichen Punkte beschränken kann; es genügt, wenn die Be- hörde wenigstens kurz die Überlegungen nennt, von denen sie sich leiten liess und auf welche sich ihr Entscheid stützt (Urteil des Bundesgerichts 1A.59/2004 vom 16. Juli 2004, E. 5.2, mit weiteren Hinweisen);</w:t>
      </w:r>
    </w:p>
    <w:p>
      <w:r>
        <w:t>- die Beschwerdeführerin zur Begründung ihrer Hauptantrages im Kern vor- bringen lässt, die Staatsanwaltschaft I des Kantons Zürich habe am 27. März 2009 Vermögenswerte der Beschwerdeführerin im Umfang von 4 Millionen blockiert; sie der Ansicht ist, dass gestützt auf Art. 74a Abs. 4 IRSG, wonach die Schweizer Strafverfolgungsbehörden Vermögenswerte in der Schweiz zu- rückbehalten können, wenn eine Behörde Rechte daran geltend mache, die Grundlagen vorhanden seien, dass das hiesige Gericht allfällig verhängte Ge- richtsgebühren aus den blockierten Vermögenswerten beziehen könne; sie weiter ausführt, die Kostenvorschusspflicht sei daher nicht erforderlich bzw. unverhältnismässig und folglich abzunehmen (act. 4 S. 5);</w:t>
      </w:r>
    </w:p>
    <w:p>
      <w:r>
        <w:t>- die Beschwerdeführerin bei dieser Argumentation verkennt, dass gestützt auf das russische Rechtshilfeersuchen die Staatsanwaltschaft I des Kantons Zü- rich in ihrer Eintretens- und Zwischenverfügung vom 27. März 2009 davon ausgeht, dass es sich beim vorsorglich gesperrten Kontovermögen um mut- masslich deliktisch erlangte Gelder handelt; diese zur Sicherung der Ansprü- che der potentiellen Geschädigten vorsorglich beschlagnahmt wurden (act. 1.1); deren Ansprüche materiell nicht vom Rechtshilferichter, sondern vom zuständigen Sachrichter zu beurteilen sind, weshalb die Beschwerdefüh- rerin aus dem beigebrachten Bestätigungsschreiben der mutmasslichen Ge-</w:t>
      </w:r>
    </w:p>
    <w:p>
      <w:r>
        <w:t>- 4 -</w:t>
      </w:r>
    </w:p>
    <w:p>
      <w:r>
        <w:t>schädigten in diesem Verfahren nichts zu ihren Gunsten ableiten kann (act. 5.8);</w:t>
      </w:r>
    </w:p>
    <w:p>
      <w:r>
        <w:t>- rechtshilfeweise gesperrte Vermögenswerte, welche überdies mutmasslich deliktisch erlangt wurden, grundsätzlich kein Substrat zur Deckung von Ge- richtskosten darstellen; in diesem Sinne auch keine Gesetzesgrundlage be- steht, welche im Sinne von Art. 74a Abs. 4 lit. b IRSG Rechte der Bundes- strafgerichtskasse an solchen Vermögenswerten statuieren würde;</w:t>
      </w:r>
    </w:p>
    <w:p>
      <w:r>
        <w:t>- im vorliegenden Verfahrensstadium im Übrigen noch völlig offen ist, ob die vorsorglich gesperrten Vermögenswerte – soweit diese dem ersuchenden Staat zuhanden der dannzumal gerichtlich festgestellten Geschädigten nicht ganz oder teilweise herauszugeben sein werden – überhaupt eingezogen und sie zu einem Teil allenfalls der Schweiz auf Grund einer Teilungsvereinba- rung gestützt auf das Bundesgesetz vom 19. März 2004 über die Teilung ein- gezogener Vermögenswerte (TEVG; SR 312.4) zustehen werden bzw. ein Teil davon allenfalls der Bundesstrafgerichtskasse zugeführt wird;</w:t>
      </w:r>
    </w:p>
    <w:p>
      <w:r>
        <w:t>- die Begleichung der Gerichtskosten durch die Beschwerdeführerin für den Fall ihres Unterliegens auch nicht anderweitig sichergestellt ist;</w:t>
      </w:r>
    </w:p>
    <w:p>
      <w:r>
        <w:t>- die weiteren Ausführungen der Beschwerdeführerin zu ihrem Hauptantrag keine besondere Gründe enthalten, weshalb hier von einem überdies – ange- sichts der hohen im Spiel stehenden Vermögensinteressen – äusserst mass- voll festgesetzten Kostenvorschuss von Fr. 6'000.-- abgesehen werden soll; folglich das Gesuch der Beschwerdeführerin um Erlass des Kostenvorschus- ses im Sinne ihres Hauptantrages abzuweisen ist;</w:t>
      </w:r>
    </w:p>
    <w:p>
      <w:r>
        <w:t>- sie im Eventualstandpunkt beantragt, die von der Staatsanwaltschaft I des Kantons Zürich am 27. März 2009 verhängte vorsorgliche Kontosperre des Kontos Nr. 1 bei der Bank B. sei umgehend, spätestens aber bis zum 22. Ap- ril 2009 im Umfange von Fr. 6'000.-- aufzuheben und es sei die entsprechen- de Zahlung des Kostenvorschusses an das Bundesstrafgericht anzuweisen bzw. zu bewilligen; die Frist zur Leistung von Fr. 6'000.--sei bis zur Guthei- ssung des Eventualantrags abzunehmen (act. 4 S. 6);</w:t>
      </w:r>
    </w:p>
    <w:p>
      <w:r>
        <w:t>- die Beschwerdeführerin zur Begründung des Eventualantrags im Kern aus- führt, sie sei aufgrund der Vermögenssperre zur Wahrung ihrer Interessen auf eine Anhörung durch das Bundesstrafgericht angewiesen; sie geltend macht, die „Verweigerung der Entsperrung der Kontoblockierung im Umfange des eingeforderten Kostenvorschusses von CHF 6'000 hätte für die Be- schwerdeführerin daher eingehende Folgen und würde auf eine Verletzung der genannten Ansprüche bzw. eine faktische Rechtsverweigerung hinaus-</w:t>
      </w:r>
    </w:p>
    <w:p>
      <w:r>
        <w:t>- 5 -</w:t>
      </w:r>
    </w:p>
    <w:p>
      <w:r>
        <w:t>laufen“ (act. 4 S. 6); sie sich am inkriminierten Sachverhalt gänzlich unbetei- ligt sieht, weshalb eine Deblockierung im beantragten Umfange umso mehr angezeigt sei (a.a.O.);</w:t>
      </w:r>
    </w:p>
    <w:p>
      <w:r>
        <w:t>- die rechtshilfeweise gesperrten Vermögenswerte, wie vorstehend bereits er- läutert, mutmasslich deliktisch erlangt wurden und grundsätzlich kein Substrat zur Deckung von Gerichtskosten darstellen; in diesem Sinne auch keine Rechtsgrundlage für die Freigabe der blockierten Gelder zur Deckung des Kostenvorschusses besteht (Urteil des Bundesgerichts 1A.335/2005 vom 22. März 2007, E. 4.3, in Bezug auf Honorarforderungen); es vor diesem Hin- tergrund keine Rolle spielt, ob die Beschwerdeführerin am inkriminierten Sachverhalt beteiligt ist oder nicht;</w:t>
      </w:r>
    </w:p>
    <w:p>
      <w:r>
        <w:t>- die fraglichen Vermögenswerte der Beschwerdeführerin – wie vorstehend ebenfalls bereits erläutert – vorsorglich beschlagnahmt worden sind, damit die allfällige spätere Rückerstattung an die Geschädigten oder gegebenen- falls Einziehung sichergestellt ist; die integrale Rückerstattung oder Einzie- hung verunmöglicht würde, wenn ein Teil der vorsorglich beschlagnahmtem Vermögenswerte freigegeben würde (s. auch Urteil des Bundesgerichts 1S.16/2005 vom 7. Juni 2005, E. 2.3);</w:t>
      </w:r>
    </w:p>
    <w:p>
      <w:r>
        <w:t>- im Übrigen für eine juristische Person ausnahmsweise dann ein Anspruch auf unentgeltliche Rechtspflege und Verbeiständung bestehen kann, wenn ihr einziges Aktivum im Streit liegt und neben ihr auch die wirtschaftlich Beteilig- ten mittellos sind (BGE 131 II 306 E. 5.2); der Beschwerdeführerin somit nach wie vor die Möglichkeit offen steht, gegebenenfalls ein Gesuch um unentgelt- liche Rechtspflege und Verbeiständung zu stellen; durch die Abweisung ihres Gesuchs um Teilfreigabe der gesperrten Vermögenswerte zur Leistung des Kostenvorschusses die verfassungsmässig garantierten Verfahrensrechte der Beschwerdeführerin damit in keiner Weise präjudiziert werden;</w:t>
      </w:r>
    </w:p>
    <w:p>
      <w:r>
        <w:t>- die Beschwerdeführerin, soweit sie die Unrechtsmässigkeit der Vermögens- sperre an sich durch die Rechtshilfe leistende Behörde beklagt, im Übrigen auf das Hauptverfahren zu verweisen ist;</w:t>
      </w:r>
    </w:p>
    <w:p>
      <w:r>
        <w:t>- folglich auch der Eventualantrag der Beschwerdeführerin auf Freigabe von Fr. 6'000.-- zur Begleichung des Kostenvorschusses abzuweisen ist;</w:t>
      </w:r>
    </w:p>
    <w:p>
      <w:r>
        <w:t>- der Beschwerdeführerin eine kurze Nachfrist bis zum 18. Mai 2009 zur Lei- stung eines Kostenvorschusses von Fr. 6’000.-- anzusetzen ist, ansonsten auf die Beschwerde nicht eingetreten wird;</w:t>
      </w:r>
    </w:p>
    <w:p>
      <w:r>
        <w:t>- die Kosten des vorliegenden Entscheids bei der Hauptsache bleiben.</w:t>
      </w:r>
    </w:p>
    <w:p>
      <w:r>
        <w:t>- 6 -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