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RR.2009.134 vom 23. April 2009</w:t>
      </w:r>
    </w:p>
    <w:p>
      <w:r>
        <w:t>Bundesstrafgericht, 2009-04-23, FR</w:t>
      </w:r>
    </w:p>
    <w:p>
      <w:r>
        <w:rPr>
          <w:b/>
        </w:rPr>
        <w:t xml:space="preserve">Quelle: </w:t>
      </w:r>
      <w:r>
        <w:t>https://mcp.opencaselaw.ch/entscheid/bstger_RR.2009.134</w:t>
      </w:r>
    </w:p>
    <w:p>
      <w:r>
        <w:t>FR: TPF RR.2009.134 du 23 avril 2009</w:t>
      </w:r>
    </w:p>
    <w:p>
      <w:r>
        <w:t>IT: TPF RR.2009.134 del 23 aprile 2009</w:t>
      </w:r>
    </w:p>
    <w:p>
      <w:pPr>
        <w:pStyle w:val="Heading2"/>
      </w:pPr>
      <w:r>
        <w:t>Regeste</w:t>
      </w:r>
    </w:p>
    <w:p>
      <w:r>
        <w:t>Entraide judiciaire internationale en matière pénale à la France Ordonnance de perquisition et de saisie; décision incidente antérieure à la décision de clôture (art. 80e al. 2 EIMP)</w:t>
      </w:r>
    </w:p>
    <w:p>
      <w:pPr>
        <w:pStyle w:val="Heading2"/>
      </w:pPr>
      <w:r>
        <w:t>Erwägungen</w:t>
      </w:r>
    </w:p>
    <w:p>
      <w:r>
        <w:rPr>
          <w:b/>
        </w:rPr>
        <w:t>E. 1</w:t>
      </w:r>
    </w:p>
    <w:p>
      <w:r>
        <w:t>Le recours est irrecevable.</w:t>
      </w:r>
    </w:p>
    <w:p>
      <w:r>
        <w:rPr>
          <w:b/>
        </w:rPr>
        <w:t>E. 2</w:t>
      </w:r>
    </w:p>
    <w:p>
      <w:r>
        <w:t>Un émolument de Fr. 1'000.--, couvert par l’avance de frais déjà versée, est mis à la charge du recourant.</w:t>
      </w:r>
    </w:p>
    <w:p>
      <w:r>
        <w:t>Bellinzone, le 23 avril 2009</w:t>
      </w:r>
    </w:p>
    <w:p>
      <w:r>
        <w:t>Au nom de la IIe Cour des plaintes du Tribunal pénal fédéral</w:t>
      </w:r>
    </w:p>
    <w:p>
      <w:r>
        <w:t>La présidente: Le greffier:</w:t>
      </w:r>
    </w:p>
    <w:p>
      <w:r>
        <w:t>Distribution</w:t>
      </w:r>
    </w:p>
    <w:p>
      <w:r>
        <w:t>- Me Jean-Noël Sanchez, avocat, c/o A. - Juge d'instruction du canton de Genève - Office fédéral de la justice, Unité Entraide judiciaire</w:t>
      </w:r>
    </w:p>
    <w:p>
      <w:r>
        <w:t>- 5 -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