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RR.2008.67 vom 7. Mai 2008</w:t>
      </w:r>
    </w:p>
    <w:p>
      <w:r>
        <w:t>Bundesstrafgericht, 2008-05-07, DE</w:t>
      </w:r>
    </w:p>
    <w:p>
      <w:r>
        <w:rPr>
          <w:b/>
        </w:rPr>
        <w:t xml:space="preserve">Quelle: </w:t>
      </w:r>
      <w:r>
        <w:t>https://mcp.opencaselaw.ch/entscheid/bstger_RR.2008.67</w:t>
      </w:r>
    </w:p>
    <w:p>
      <w:r>
        <w:t>FR: TPF RR.2008.67 du 7 mai 2008</w:t>
      </w:r>
    </w:p>
    <w:p>
      <w:r>
        <w:t>IT: TPF RR.2008.67 del 7 maggio 2008</w:t>
      </w:r>
    </w:p>
    <w:p>
      <w:pPr>
        <w:pStyle w:val="Heading2"/>
      </w:pPr>
      <w:r>
        <w:t>Regeste</w:t>
      </w:r>
    </w:p>
    <w:p>
      <w:r>
        <w:t>Internationale Rechtshilfe in Strafsachen an die Niederlande Herausgabe vom Beweismitteln (Art. 74 IRSG), Kontosperre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April 2008 an die II. Beschwerdekammer des Bundesstrafgerichts ge- langt ist (act. 1);</w:t>
      </w:r>
    </w:p>
    <w:p>
      <w:r>
        <w:t>- A. am 8. April 2008 eingeladen wurde, bis zum 21. April 2008 einen Kos- tenvorschuss von Fr. 8'000.-- zu leisten und darauf aufmerksam gemacht wurde, dass bei Säumnis auf die Beschwerde nicht eingetreten wird; er zu- dem aufgefordert wurde, bis zum gleichen Datum in der Schweiz ein Zu- stelldomizil (eine Adresse, an die alle gerichtlichen Schriftstücke rechtsgül- tig übermittelt werden können) zu bezeichnen, ansonsten weitere Zustel- lungen durch das Bundesstrafgericht grundsätzlich unterbleiben und insbe- sondere der Schlussentscheid nicht zugestellt wird (act. 4);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30 lit. b SGG i.V.m. Art. 21 Abs. 3 VwVG);</w:t>
      </w:r>
    </w:p>
    <w:p>
      <w:r>
        <w:t>- der Beschwerdeführer den verlangten Kostenvorschuss nicht bezahlt hat und weder um Zahlungserleichterungen noch um die Gewährung der un- entgeltlichen Rechtspflege ersucht hat;</w:t>
      </w:r>
    </w:p>
    <w:p>
      <w:r>
        <w:t>- auf die Beschwerde daher androhungsgemäss nicht einzutreten ist (Art. 30 lit. b SGG i.V.m. Art. 63 Abs. 4 VwVG);</w:t>
      </w:r>
    </w:p>
    <w:p>
      <w:r>
        <w:t>- 3 -</w:t>
      </w:r>
    </w:p>
    <w:p>
      <w:r>
        <w:t>- der Beschwerdeführer bei diesem Ausgang des Verfahrens kostenpflichtig wird (Art. 30 lit. b SGG i.V.m. Art. 63 Abs. 1 VwVG), wobei die Gerichtsge- bühr auf Fr. 500.-- anzusetzen ist (Art. 3 des Reglements vom 11. Februar 2004 über die Gerichtsgebühren vor dem Bundesstrafgericht, SR 173.711.32; TPF RR.2007.6 vom 22. Februar 2007 E. 5);</w:t>
      </w:r>
    </w:p>
    <w:p>
      <w:r>
        <w:t>- eine Partei, die im Ausland wohnt, gemäss Art. 80m lit. b IRSG i.V.m. Art. 9 IRSV ein Zustelldomizil in der Schweiz bezeichnen muss, ansonsten die Zustellung unterbleiben kann;</w:t>
      </w:r>
    </w:p>
    <w:p>
      <w:r>
        <w:t>- der Beschwerdeführer der Aufforderung vom 8. April 2008 nach der Be- zeichnung eines Zustelldomizils in der Schweiz nicht nachgekommen ist, weshalb dieser Entscheid ihm androhungsgemäss nicht formell eröffnet wird und die Zustellung an den Beschwerdeführer anstelle dessen ad acta erfolgt.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