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RR.2008.315 vom 3. Februar 2009</w:t>
      </w:r>
    </w:p>
    <w:p>
      <w:r>
        <w:t>Bundesstrafgericht, 2009-02-03, DE</w:t>
      </w:r>
    </w:p>
    <w:p>
      <w:r>
        <w:rPr>
          <w:b/>
        </w:rPr>
        <w:t xml:space="preserve">Quelle: </w:t>
      </w:r>
      <w:r>
        <w:t>https://mcp.opencaselaw.ch/entscheid/bstger_RR.2008.315</w:t>
      </w:r>
    </w:p>
    <w:p>
      <w:r>
        <w:t>FR: TPF RR.2008.315 du 3 février 2009</w:t>
      </w:r>
    </w:p>
    <w:p>
      <w:r>
        <w:t>IT: TPF RR.2008.315 del 3 febbraio 2009</w:t>
      </w:r>
    </w:p>
    <w:p>
      <w:pPr>
        <w:pStyle w:val="Heading2"/>
      </w:pPr>
      <w:r>
        <w:t>Regeste</w:t>
      </w:r>
    </w:p>
    <w:p>
      <w:r>
        <w:t>Auslieferung an Deutschland Auslieferungsentscheid (Art. 55 IRSG), Nachtragsersuchen</w:t>
      </w:r>
    </w:p>
    <w:p>
      <w:pPr>
        <w:pStyle w:val="Heading2"/>
      </w:pPr>
      <w:r>
        <w:t>Erwägungen</w:t>
      </w:r>
    </w:p>
    <w:p>
      <w:r>
        <w:rPr>
          <w:b/>
        </w:rPr>
        <w:t>E. 12</w:t>
      </w:r>
    </w:p>
    <w:p>
      <w:r>
        <w:t>Januar 2009 bis am 20. Januar 2009 erstreckt wurde (act. 4 und 5);</w:t>
      </w:r>
    </w:p>
    <w:p>
      <w:r>
        <w:t>- die Frist zur Bezahlung des Kostenvorschusses gewahrt ist, wenn der Be- trag rechtzeitig zu Gunsten der Behörde der Schweizerischen Post überge- ben oder einem Post- oder Bankkonto in der Schweiz belastet worden ist (Art. 21 Abs. 3 VwVG i.V.m. Art. 30 lit. b SGG);</w:t>
      </w:r>
    </w:p>
    <w:p>
      <w:r>
        <w:t>- 3 -</w:t>
      </w:r>
    </w:p>
    <w:p>
      <w:r>
        <w:t>- der Beschwerdeführer den verlangten Kostenvorschuss innert der ange- setzten Frist nicht bezahlt hat und weder um Zahlungserleichterungen noch um die Gewährung der unentgeltlichen Rechtspflege ersucht hat;</w:t>
      </w:r>
    </w:p>
    <w:p>
      <w:r>
        <w:t>- auf die Beschwerde daher androhungsgemäss nicht einzutreten ist (Art. 63 Abs. 4 VwVG i.V.m. Art. 30 lit. b SGG);</w:t>
      </w:r>
    </w:p>
    <w:p>
      <w:r>
        <w:t>- der Beschwerdeführer bei diesem Ausgang des Verfahrens als unterlie- gende Partei zu gelten und grundsätzlich die Verfahrenskosten zu tragen hat (Art. 63 Abs. 1 VwVG i.V.m. Art. 30 lit. b SGG); es sich vorliegend je- doch rechtfertigt, auf die Erhebung einer Gerichtsgebühr zu verzichten (Art. 63 Abs. 1 Satz 3 VwVG i.V.m. Art. 30 lit. b SGG); - eine Partei, die im Ausland wohnt, gemäss Art. 80m lit. b IRSG i.V.m. Art. 9 IRSV ein Zustelldomizil in der Schweiz bezeichnen muss, ansonsten die Zustellung unterbleiben kann; - der Beschwerdeführer der Aufforderung vom 29. Dezember 2008 nach der Bezeichnung eines Zustelldomizils in der Schweiz nicht nachgekommen ist, weshalb dieser Entscheid ihm androhungsgemäss nicht formell eröffnet wird und die Zustellung an den Beschwerdeführer anstelle dessen ad acta erfolgt.</w:t>
      </w:r>
    </w:p>
    <w:p>
      <w:r>
        <w:t>- 4 -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