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RR.2008.235 vom 24. März 2009</w:t>
      </w:r>
    </w:p>
    <w:p>
      <w:r>
        <w:t>Bundesstrafgericht, 2009-03-24, IT</w:t>
      </w:r>
    </w:p>
    <w:p>
      <w:r>
        <w:rPr>
          <w:b/>
        </w:rPr>
        <w:t xml:space="preserve">Quelle: </w:t>
      </w:r>
      <w:r>
        <w:t>https://mcp.opencaselaw.ch/entscheid/bstger_RR.2008.235</w:t>
      </w:r>
    </w:p>
    <w:p>
      <w:r>
        <w:t>FR: TPF RR.2008.235 du 24 mars 2009</w:t>
      </w:r>
    </w:p>
    <w:p>
      <w:r>
        <w:t>IT: TPF RR.2008.235 del 24 marzo 2009</w:t>
      </w:r>
    </w:p>
    <w:p>
      <w:pPr>
        <w:pStyle w:val="Heading2"/>
      </w:pPr>
      <w:r>
        <w:t>Regeste</w:t>
      </w:r>
    </w:p>
    <w:p>
      <w:r>
        <w:t>Assistenza giudiziaria internazionale in materia penale al Principato di Monaco.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il Principato di Mo- naco e la Confederazione Svizzera sono anzitutto retti dalla Convenzione per l'estradizione reciproca dei delinquenti conchiusa dai due Paesi il 10 di- cembre 1885 (RS 0.353.956.7). Alle questioni che il prevalente diritto inter- nazionale contenuto in detta convenzione non regola espressamente o im- plicitamente, come pure quando il diritto nazionale sia più favorevole all'as- sistenza rispetto a quello pattizio, si applicano la legge federale sull'assi- stenza internazionale in materia penale del 20 marzo 1981 (AIMP; RS 351.1), unitamente alla relativa ordinanza (OAIMP; RS 351.11; v. art. 1 cpv. 1 AIMP; DTF 124 II 180 consid. 1a; 123 II 134 consid. 1a; 122 II 140 consid. 2). È fatto salvo il rispetto dei diritti fondamentali (DTF 123 II 595 consid. 7c, con rinvii dottrinali).</w:t>
      </w:r>
    </w:p>
    <w:p>
      <w:r>
        <w:rPr>
          <w:b/>
        </w:rPr>
        <w:t>E. 1.3</w:t>
      </w:r>
    </w:p>
    <w:p>
      <w:r>
        <w:t>Il 27 novembre 2008 il Consiglio dell’Unione europea ha deciso la piena applicazione degli accordi d'associazione della Svizzera a Schengen e Du- blino a partire dal 12 dicembre 2008 (Gazzetta ufficiale dell’Unione europe- a, L 327/15-17, del 5 dicembre 2008). A margine dell'Accordo di Schengen, il Principato di Monaco ha certo modificato la Convenzione di vicinato del 18 maggio 1963 con la Francia mediante scambio di lettere del 15 novem- bre 1997, modifica approvata dal Comitato esecutivo con decisione del 23 giugno 1998 riguardante i titoli di soggiorno monegaschi (n. CELEX 41998D0019; Gazzetta ufficiale L 239/199 del 22 settembre 2000), ma tut- tavia la portata di tale modifica si limita alle relazioni tra Francia e Monaco nell'ambito della libera entrata di persone nello spazio Schengen. Ciò fermo restando, il Principato di Monaco non è firmatario della Convenzione di ap- plicazione degli Accordi di Schengen del 14 giugno 1985 (CAAS) tra i go-</w:t>
      </w:r>
    </w:p>
    <w:p>
      <w:r>
        <w:t>- 4 -</w:t>
      </w:r>
    </w:p>
    <w:p>
      <w:r>
        <w:t>verni degli Stati dell’Unione economica Benelux, della Repubblica federale di Germania e della Repubblica francese relativi all’eliminazione graduale dei controlli alle frontiere comuni (n. CELEX 42000A0922(02); Gazzetta uf- ficiale L 239/19-62 del 22 settembre 2000). Gli articoli 59 e segg. (in mate- ria di estradizione) nonché 48 e segg. (in materia di altra assistenza) CAAS non sono dunque applicabili nella fattispecie.</w:t>
      </w:r>
    </w:p>
    <w:p>
      <w:r>
        <w:rPr>
          <w:b/>
        </w:rPr>
        <w:t>E. 1.4</w:t>
      </w:r>
    </w:p>
    <w:p>
      <w:r>
        <w:t>Interposto tempestivamente contro la decisione di chiusura del Ministero pubblico ticinese (v. art. 80k AIMP), il ricorso è ricevibile sotto il profilo del- l'art. 80e cpv. 1 in relazione con l'art. 25 cpv. 1 AIMP. La legittimazione del- le ricorrenti, titolari dei conti oggetto della criticata misura d'assistenza, è pacifica (v. art. 80h lett. b AIMP e art. 9a OAIMP; DTF 118 Ib 547 con- sid. 1d; TPF 2007 79 consid. 1.6 pag. 82).</w:t>
      </w:r>
    </w:p>
    <w:p>
      <w:r>
        <w:rPr>
          <w:b/>
        </w:rPr>
        <w:t>E. 2</w:t>
      </w:r>
    </w:p>
    <w:p>
      <w:r>
        <w:t>Le ricorrenti sostengono di non aver avuto la possibilità di partecipare alla cernita e quindi di esprimersi sull'utilità per il procedimento estero della do- cumentazione oggetto della decisione litigiosa.</w:t>
      </w:r>
    </w:p>
    <w:p>
      <w:r>
        <w:rPr>
          <w:b/>
        </w:rPr>
        <w:t>E. 2.1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TPF RR.2007.96 del 24 settembre 2007, consid. 2.1). La cernita deve aver luo- go anche qualora l'interessato rinunci ad esprimersi (DTF 130 II 14 con- sid. 4.3 e 4.4; 126 II 258 consid. 9b/aa pag. 262; cfr. anche DTF 127 II 151 consid. 4c/aa; ROBERT ZIMMERMANN, op. cit., n. 271, 479-1, 479-2; PASCAL DE PREUX, L'entraide internationale en matière pénale et la lutte contre le blanchiment d'argent, in SJZ 104/2008 n. 2 pag. 34).</w:t>
      </w:r>
    </w:p>
    <w:p>
      <w:r>
        <w:t>- 5 -</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rPr>
          <w:b/>
        </w:rPr>
        <w:t>E. 2.2</w:t>
      </w:r>
    </w:p>
    <w:p>
      <w:r>
        <w:t>Nella fattispecie, dagli atti dell'incarto non risulta che le ricorrenti abbiano potuto esprimersi, prima dell'emanazione della decisione di chiusura, sugli atti che il Ministero pubblico ticinese intendeva trasmettere all'autorità ro- gante. Ciò è confermato anche dalla risposta al ricorso inoltrata dall'autorità d'esecuzione. Ad ogni modo, dato che l'autorità d'esecuzione non è obbli- gata a notificare le proprie decisioni all'estero (v. art. 80m AIMP; art. 9 OAIMP; sentenza del Tribunale federale 1A.221/2002 del 25 novembre 2002, consid. 2.6), l'agire del Ministero pubblico ticinese non presta fianco a critiche. Si precisa comunque, a titolo abbondanziale, che disponendo questa autorità di un pieno potere cognitivo in fatto e in diritto (v. TPF 2007 57) e avendo avuto le ricorrenti la possibilità di consultare gli atti oggetto della decisione impugnata nonché di esprimersi compiutamente in sede di replica sugli stessi – su richiesta, la presente autorità avrebbe concesso un congruo termine allo scopo -, un'eventuale violazione del predetto diritto sa- rebbe stata comunque sanata dalla presente procedura (v. DTF 124 II 132 consid. 2d; sentenza 1A.160/2003 consid. 2.2).</w:t>
      </w:r>
    </w:p>
    <w:p>
      <w:r>
        <w:rPr>
          <w:b/>
        </w:rPr>
        <w:t>E. 3</w:t>
      </w:r>
    </w:p>
    <w:p>
      <w:r>
        <w:t>Le insorgenti lamentano una violazione del principio della proporzionalità, per avere il Ministero pubblico ticinese ordinato la trasmissione di docu- menti inutili ed irrilevanti per il procedimento estero.</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w:t>
      </w:r>
    </w:p>
    <w:p>
      <w:r>
        <w:t>- 6 -</w:t>
      </w:r>
    </w:p>
    <w:p>
      <w:r>
        <w:t>tunità di assumere determinate prove e non può sostituirsi in questo compi- to all'autorità estera che conduce le indagini (DTF 132 II 81 consid. 2.1 e rinvii). La richiesta di assunzione di prove può essere rifiutata solo se il principio della proporzionalità è manifestamente disatteso (DTF 120 Ib 251 consid. 5c; TPF RR.2007.18 del 21 maggio 2007, consid. 6.3, non pubbli- cato in TPF 2007 57) o se la domanda appaia abusiva, le informazioni ri- chieste essendo del tutto inidonee a far progredire le indagini (DTF 122 II 134 consid. 7b; 121 II 241 consid. 3a). È di rilievo, non da ultimo, il principio giurisprudenzialmente consolidato dell'utilità potenziale, secondo il quale non vengono trasmessi all'autorità rogante soltanto quei mezzi di prova cer- 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 va volta a fondare un sospetto senza che esistano pregressi elementi con- creti a sostegno dello stesso (DTF 125 II 65 consid. 6b/aa pag. 73 e rinvii). Questo genere di inchieste non è consentito in ambito di assistenza inter- nazionale sia alla luce del principio della specialità che di quello della pro- porzionalità (PETER POPP, Grundzüge der internationalen Rechtshilfe in Strafsachen, Basilea 2001, pag. 280 n. 414 e pag. 204 e seg. n. 309). Tale divieto si fonda semplicemente sul fatto che è inammissibile procedere a casaccio nella raccolta delle prove (DTF 113 Ib 257 consid. 5c).</w:t>
      </w:r>
    </w:p>
    <w:p>
      <w:r>
        <w:rPr>
          <w:b/>
        </w:rPr>
        <w:t>E. 3.2</w:t>
      </w:r>
    </w:p>
    <w:p>
      <w:r>
        <w:t>Nella fattispecie, vanno innanzitutto brevemente riportate, così come de- scritte in rogatoria, le modalità contrattuali legate al noleggio di navi. In questo ambito, l'armatore ed il noleggiatore non entrano praticamente mai personalmente in contatto, ma utilizzano un sistema di agenti ("brokers") at- tivi nel "chartering" che li rappresentano nelle negoziazioni. I documenti contrattuali, che contengono il prezzo del noleggio alla tonnellata e al gior- no, le commissioni per gli agenti, l'"address commission", il "World Scale" (si tratta di un coefficiente moltiplicatore variabile influenzato dalle condi- zioni del mercato), il carico minimo garantito e l'"overage", se il carico è su- periore al minimo fissato, sono preparati e controllati dalla ditta di charte- ring e negoziati per posta elettronica. Presso l'armatore è prelevata una commissione di 1.25% per ognuno degli agenti, commissione percepita sia mediante deduzione diretta sul nolo, sia dopo presentazione da parte del- l'agente dell'armatore della sua fattura e di quella dell'agente del noleggia- tore. Per quanto concerne il noleggiatore, egli preleva al momento del pa- gamento una "address commission" di 1.25% che va considerato uno scon- to e non una commissione in senso stretto (v. atto 1, pag. 3 MPTI). Ebbe- ne, J. S.r.l., di cui H. risulta essere un dirigente, avrebbe truffato a più ripre- se, tra il 1998 ed il 2001, la società K. mediante l'allestimento di fatture maggiorate. Essa avrebbe modificato in maniera fraudolenta il "World Sca- le", l'"overage", l'"address commission" o la rubrica "carico minimo garanti-</w:t>
      </w:r>
    </w:p>
    <w:p>
      <w:r>
        <w:t>- 7 -</w:t>
      </w:r>
    </w:p>
    <w:p>
      <w:r>
        <w:t>to" oppure si sarebbe inventata l'intervento di un agente fittizio nelle nego- ziazioni. Tutte le società costituitesi parti civili nel processo estero avrebbe- ro prodotto le fatture mediante le quali gli indagati avrebbero commesso le truffe.</w:t>
      </w:r>
    </w:p>
    <w:p>
      <w:r>
        <w:t>In tale situazione risulta evidente che i conti delle ricorrenti, dei quali H. è l'avente diritto economico, presentano un'utilità potenziale indiscutibile per la ricerca della verità e del denaro provento della truffa. La documentazione relativa ai conti delle ricorrenti risulta necessaria nella sua totalità. Giova in- fatti rilevare che, quando le autorità estere chiedono informazioni su conti bancari in procedimenti per reati patrimoniali, la natura stessa di dette in- frazioni rende verosimile la necessità di acquisire l'integralità della docu- mentazione bancaria. Ciò perché gli inquirenti debbono poter individuare il titolare giuridico ed economico del conto e sapere a quali persone sia per- venuto l'eventuale provento del reato. Al riguardo non è quindi decisivo che gli accrediti in esame siano avvenuti in un'epoca anteriore a quella dei pro- spettati reati, né lo è l'ammontare dei versamenti. La trasmissione dell'inte- ra documentazione potrà evitare altresì l'inoltro di eventuali domande com- plementari (DTF 121 II 241 consid. 3; sentenza del Tribunale federale 1C_486/2008 dell'11 novembre 2008, consid. 2.4). Si tratta di una maniera di procedere necessaria, se del caso, ad accertare anche l'estraneità del- l'interessato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le misure d'assistenza ri- chieste e l'oggetto del procedimento penale estero (DTF 129 II 462 consid. 5.3; 125 II 65 consid. 6b/aa; 122 II 367 consid. 2c), spetterà al giudice este- ro del merito valutare se dalla documentazione bancaria sequestrata emer- ge un'effettiva connessione tra i fatti perseguiti all'estero ed i conti in que- stione. Risulta comunque evidente che l'autorità rogante non si sta assolu- tamente muovendo a caso nella sua ricerca di materiale probatorio, soprat- tutto se, come nella fattispecie, con la sua domanda di assistenza essa sol- lecita l'invio di documentazione relativa a conti bancari riconducibili a H., personaggio che avrebbe preso parte attivamente alla truffa descritta in ro- gatoria. Tenuto conto di tutto quanto precede, vi è da concludere che la domanda di assistenza estera non costituisce una fishing expedition e che la trasmissione della documentazione litigiosa non viola il principio della proporzionalità.</w:t>
      </w:r>
    </w:p>
    <w:p>
      <w:r>
        <w:rPr>
          <w:b/>
        </w:rPr>
        <w:t>E. 4</w:t>
      </w:r>
    </w:p>
    <w:p>
      <w:r>
        <w:t>Discende da quanto precede che il ricorso deve essere respinto. Le spese seguono la soccombenza (v. art. 63 cpv. 1 PA richiamato l’art. 30 lett. b LTPF). La competenza del Tribunale penale federale di disciplinare i detta-</w:t>
      </w:r>
    </w:p>
    <w:p>
      <w:r>
        <w:t>- 8 -</w:t>
      </w:r>
    </w:p>
    <w:p>
      <w:r>
        <w:t>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conformemente all’art. 3 del Regolamento sulle tasse di giustizia del Tribunale penale federale (RS 173.711.32) ed è fissata nella fattispecie a fr. 3'000.- per ogni ricorrente, per un totale di fr. 6'000.-.</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