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RR.2008.215 vom 17. Dezember 2008</w:t>
      </w:r>
    </w:p>
    <w:p>
      <w:r>
        <w:t>Bundesstrafgericht, 2008-12-17, DE</w:t>
      </w:r>
    </w:p>
    <w:p>
      <w:r>
        <w:rPr>
          <w:b/>
        </w:rPr>
        <w:t xml:space="preserve">Quelle: </w:t>
      </w:r>
      <w:r>
        <w:t>https://mcp.opencaselaw.ch/entscheid/bstger_RR.2008.215</w:t>
      </w:r>
    </w:p>
    <w:p>
      <w:r>
        <w:t>FR: TPF RR.2008.215 du 17 décembre 2008</w:t>
      </w:r>
    </w:p>
    <w:p>
      <w:r>
        <w:t>IT: TPF RR.2008.215 del 17 dicembre 2008</w:t>
      </w:r>
    </w:p>
    <w:p>
      <w:pPr>
        <w:pStyle w:val="Heading2"/>
      </w:pPr>
      <w:r>
        <w:t>Regeste</w:t>
      </w:r>
    </w:p>
    <w:p>
      <w:r>
        <w:t>Internationale Rechtshilfe in Strafsachen an Portugal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Juli 2008 dem Rechtshilfeersuchen entsprochen und die Übermittlung des Protokolls der untersuchungsrichterlichen Einvernahme von A. vom 14. Mai 2008 inklusive die von diesem beigebrachten Unterlagen an die er- suchende Behörde verfügt hat;</w:t>
      </w:r>
    </w:p>
    <w:p>
      <w:r>
        <w:t>- A. mit Beschwerde vom 27. August 2008 an die II. Beschwerdekammer des Bundesstrafgerichts die Aufhebung der Schlussverfügung vom 25. Juli 2008 verlangt und um Gewährung der unentgeltlichen Rechtspflege er- sucht hat (act. 1);</w:t>
      </w:r>
    </w:p>
    <w:p>
      <w:r>
        <w:t>- das Gesuch um unentgeltliche Rechtspflege mit Entscheid der II. Be- schwerdekammer vom 13. Oktober 2008 abgewiesen und A. eingeladen wurde, bis zum 27. Oktober 2008 einen Kostenvorschuss von Fr. 2’500.-- zu leisten, ansonsten auf die Beschwerde nicht eingetreten wird; die Kos- ten des Entscheids über die unentgeltliche Rechtspflege bei der Hauptsa- che belassen wurden;</w:t>
      </w:r>
    </w:p>
    <w:p>
      <w:r>
        <w:t>- die Frist für die Bezahlung des Kostenvorschusses auf Ersuchen von A. vom 17. Oktober 2008 bis am 10. November 2008 erstreckt wurde (act. 3);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30 lit. b SGG);</w:t>
      </w:r>
    </w:p>
    <w:p>
      <w:r>
        <w:t>- der Beschwerdeführer den verlangten Kostenvorschuss nicht bezahlt hat;</w:t>
      </w:r>
    </w:p>
    <w:p>
      <w:r>
        <w:t>- auf die Beschwerden daher androhungsgemäss nicht einzutreten ist (Art. 63 Abs. 4 VwVG i.V.m. Art. 30 lit. b SGG);</w:t>
      </w:r>
    </w:p>
    <w:p>
      <w:r>
        <w:t>- 3 -</w:t>
      </w:r>
    </w:p>
    <w:p>
      <w:r>
        <w:t>- der Beschwerdeführer bei diesem Ausgang des Verfahrens als unterlie- gende Partei zu gelten und die Verfahrenskosten inklusive die Kosten des Entscheids über die unentgeltliche Rechtspflege zu tragen hat (Art. 63 Abs. 1 VwVG i.V.m. Art. 30 lit. b SGG); die Gerichtsgebühr auf Fr. 400.-- anzusetzen ist (Art. 3 des Reglements vom 11. Februar 2004 über die Gerichtsgebühren vor dem Bundesstrafgericht; SR 173.711.32; TPF RR.2007.6 vom 22. Februar 2007 E. 5).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