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RR.2008.113 vom 10. Juni 2008</w:t>
      </w:r>
    </w:p>
    <w:p>
      <w:r>
        <w:t>Bundesstrafgericht, 2008-06-10, DE</w:t>
      </w:r>
    </w:p>
    <w:p>
      <w:r>
        <w:rPr>
          <w:b/>
        </w:rPr>
        <w:t xml:space="preserve">Quelle: </w:t>
      </w:r>
      <w:r>
        <w:t>https://mcp.opencaselaw.ch/entscheid/bstger_RR.2008.113</w:t>
      </w:r>
    </w:p>
    <w:p>
      <w:r>
        <w:t>FR: TPF RR.2008.113 du 10 juin 2008</w:t>
      </w:r>
    </w:p>
    <w:p>
      <w:r>
        <w:t>IT: TPF RR.2008.113 del 10 giugno 2008</w:t>
      </w:r>
    </w:p>
    <w:p>
      <w:pPr>
        <w:pStyle w:val="Heading2"/>
      </w:pPr>
      <w:r>
        <w:t>Regeste</w:t>
      </w:r>
    </w:p>
    <w:p>
      <w:r>
        <w:t>Internationale Rechtshilfe in Strafsachen an Deutschland Herausgabe von Beweismitteln (Art. 74 IRSG)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März 2008 entsprochen und die Herausgabe von Unterlagen aus der Durchsuchung der Privat- bzw. Geschäftsräume von A. und der B. GmbH sowie des Protokolls der rechtshilfeweisen Einvernahme von A. verfügt hat (act. 1.24);</w:t>
      </w:r>
    </w:p>
    <w:p>
      <w:r>
        <w:t>- A. und die B. GmbH gegen die Schlussverfügung vom 31. März 2008 mit Beschwerde vom 2. Mai 2008 an die II. Beschwerdekammer des Bundes- strafgerichts gelangt sind (act. 1);</w:t>
      </w:r>
    </w:p>
    <w:p>
      <w:r>
        <w:t>- A. und die B. GmbH am 8. Mai 2008 eingeladen wurden, bis zum 19. Mai 2008 je einen Kostenvorschuss von Fr. 5'000.-- zu leisten und darauf auf- merksam gemacht wurden, dass bei Säumnis auf die Beschwerden nicht eingetreten wird (act. 3 und 4);</w:t>
      </w:r>
    </w:p>
    <w:p>
      <w:r>
        <w:t>- die Frist zur Bezahlung der Kostenvorschüsse auf Ersuchen von A. und der B. GmbH vom 15. Mai 2008 bis zum 26. Mai 2008 erstreckt wurde (act. 5);</w:t>
      </w:r>
    </w:p>
    <w:p>
      <w:r>
        <w:t>- die Frist zur Bezahlung des Kostenvorschusses gewahrt ist, wenn der Be- trag rechtzeitig zu Gunsten der Behörde der Schweizerischen Post überge- ben oder einem Post- oder Bankkonto in der Schweiz belastet worden ist (Art. 21 Abs. 3 VwVG i.V.m. Art. 30 lit. b SGG);</w:t>
      </w:r>
    </w:p>
    <w:p>
      <w:r>
        <w:t>- die Beschwerdeführer die verlangten Kostenvorschüsse nicht bezahlt ha- ben und weder um Zahlungserleichterungen noch um Gewährung der un- entgeltlichen Rechtspflege ersucht haben;</w:t>
      </w:r>
    </w:p>
    <w:p>
      <w:r>
        <w:t>- 3 -</w:t>
      </w:r>
    </w:p>
    <w:p>
      <w:r>
        <w:t>- auf die Beschwerden daher androhungsgemäss nicht einzutreten ist (Art. 63 Abs. 4 VwVG i.V.m. Art. 30 lit. b SGG);</w:t>
      </w:r>
    </w:p>
    <w:p>
      <w:r>
        <w:t>- die Beschwerdeführer bei diesem Ausgang des Verfahrens kostenpflichtig werden (Art. 63 Abs. 1 VwVG i.V.m. Art. 30 lit. b SGG), wobei die Gerichts- gebühren auf je Fr. 500.-- anzusetzen sind (Art. 3 des Reglements vom 11. Februar 2004 über die Gerichtsgebühren vor dem Bundesstrafgericht, SR 173.711.32; TPF RR.2007.6 vom 22. Februar 2007 E. 5).</w:t>
      </w:r>
    </w:p>
    <w:p>
      <w:r>
        <w:t>- 4 -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