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RR.2007.70 vom 30. Mai 2007</w:t>
      </w:r>
    </w:p>
    <w:p>
      <w:r>
        <w:t>Bundesstrafgericht, 2007-05-30, IT</w:t>
      </w:r>
    </w:p>
    <w:p>
      <w:r>
        <w:rPr>
          <w:b/>
        </w:rPr>
        <w:t xml:space="preserve">Quelle: </w:t>
      </w:r>
      <w:r>
        <w:t>https://mcp.opencaselaw.ch/entscheid/bstger_RR.2007.70</w:t>
      </w:r>
    </w:p>
    <w:p>
      <w:r>
        <w:t>FR: TPF RR.2007.70 du 30 mai 2007</w:t>
      </w:r>
    </w:p>
    <w:p>
      <w:r>
        <w:t>IT: TPF RR.2007.70 del 30 maggio 2007</w:t>
      </w:r>
    </w:p>
    <w:p>
      <w:pPr>
        <w:pStyle w:val="Heading2"/>
      </w:pPr>
      <w:r>
        <w:t>Regeste</w:t>
      </w:r>
    </w:p>
    <w:p>
      <w:r>
        <w:t>Assistenza giudiziaria internazionale in materia penale alla Germania Consegna di mezzi di prova (art. 74 AIMP)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</w:t>
      </w:r>
    </w:p>
    <w:p>
      <w:r>
        <w:rPr>
          <w:b/>
        </w:rPr>
        <w:t>E. 2</w:t>
      </w:r>
    </w:p>
    <w:p>
      <w:r>
        <w:t>B.,</w:t>
      </w:r>
    </w:p>
    <w:p>
      <w:r>
        <w:t>rappresentati entrambi dall'avv. Enrico Bonfanti,</w:t>
      </w:r>
    </w:p>
    <w:p>
      <w:r>
        <w:t>Ricorrenti</w:t>
      </w:r>
    </w:p>
    <w:p>
      <w:r>
        <w:t>contro</w:t>
      </w:r>
    </w:p>
    <w:p>
      <w:r>
        <w:t>MINISTERO PUBBLICO DEL CANTONE TICINO,</w:t>
      </w:r>
    </w:p>
    <w:p>
      <w:r>
        <w:t>Controparte</w:t>
      </w:r>
    </w:p>
    <w:p>
      <w:r>
        <w:t>Oggetto</w:t>
      </w:r>
    </w:p>
    <w:p>
      <w:r>
        <w:t>Assistenza giudiziaria internazionale in materia penale alla Germania</w:t>
      </w:r>
    </w:p>
    <w:p>
      <w:r>
        <w:t>Consegna di mezzi di prova (art. 74 AIMP)</w:t>
      </w:r>
    </w:p>
    <w:p>
      <w:r>
        <w:t>B u n d e s s t r a f g e r i c h t T r i b u n a l p é n a l f é d é r a l T r i b u n a l e p e n a l e f e d e r a l e T r i b u n a l p e n a l f e d e r a l Numero dell’incarto: RR.2007.70</w:t>
      </w:r>
    </w:p>
    <w:p>
      <w:r>
        <w:t>- 2 -</w:t>
      </w:r>
    </w:p>
    <w:p>
      <w:r>
        <w:t>Visti: - Il ricorso presentato il 7 maggio 2007 da A. e B. contro la decisione di chiusura del Ministero pubblico del Cantone Ticino del 5 aprile 2007, riguardante un procedi- mento di assistenza giudiziaria alla Germania in ambito di reati patrimoniali; - la lettera del 29 maggio 2007 dei ricorrenti, mediante la quale essi dichiarano di ritirare il ricorso. Considerato: - che a fronte della testé citata dichiarazione scritta del 29 maggio 2007 questo Tri- bunale prende atto del ritiro del ricorso; - che la causa va pertanto stralciata dal ruolo; - che in ambito di spese processuali, visti gli art. 15 cpv. 1 lett. a e 30 lett. b della legge federale sul Tribunale penale federale (LTPF) nonché la relativa giurispru- denza di questo Tribunale (sentenze TPF RR.2007.42 del 4 aprile 2007, consid. 4 e TPF RR.2007.31 del 21 marzo 2007, consid. 4), si applicano il regolamento sulle tasse di giustizia del Tribunale penale federale (RS 173.711.32) e le pertinenti di- sposizioni della legge federale sulla procedura amministrativa (PA); - che in caso di ritiro del gravame i costi cagionati dallo stesso vanno di regola mes- si a carico della parte che lo ha ritirato, in quanto considerata parte soccombente giusta l’art. 63 cpv. 1 PA (v. BENOÎT BOVAY, Procédure administrative, Berna 2000, pag. 459; FRITZ GYGI, Bundesverwaltungsrechtspflege, 2a ed., Berna 1983, pag. 327); - che la dichiarazione di ritiro del ricorso è avvenuta allo stadio iniziale della proce- dura, senza che la causa abbia cagionato considerevoli costi processuali, elementi da tener presente nella fissazione della tassa di giustizia giusta gli art. 1 e 3 del sopraccitato regolamento.</w:t>
      </w:r>
    </w:p>
    <w:p>
      <w:r>
        <w:t>- 3 -</w:t>
      </w:r>
    </w:p>
    <w:p>
      <w:r>
        <w:t>Per questi motivi, la II Corte dei reclami penali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