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RR.2007.30 vom 12. Juli 2007</w:t>
      </w:r>
    </w:p>
    <w:p>
      <w:r>
        <w:t>Bundesstrafgericht, 2007-07-12, DE</w:t>
      </w:r>
    </w:p>
    <w:p>
      <w:r>
        <w:rPr>
          <w:b/>
        </w:rPr>
        <w:t xml:space="preserve">Quelle: </w:t>
      </w:r>
      <w:r>
        <w:t>https://mcp.opencaselaw.ch/entscheid/bstger_RR.2007.30</w:t>
      </w:r>
    </w:p>
    <w:p>
      <w:r>
        <w:t>FR: TPF RR.2007.30 du 12 juillet 2007</w:t>
      </w:r>
    </w:p>
    <w:p>
      <w:r>
        <w:t>IT: TPF RR.2007.30 del 12 luglio 2007</w:t>
      </w:r>
    </w:p>
    <w:p>
      <w:pPr>
        <w:pStyle w:val="Heading2"/>
      </w:pPr>
      <w:r>
        <w:t>Regeste</w:t>
      </w:r>
    </w:p>
    <w:p>
      <w:r>
        <w:t>Internationale Rechtshilfe in Strafsachen an Deutschland Beschlagnahme von Vermögenswerten (Art. 80e Abs. 2 lit. a IRSG)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April 2007 zurückzogen (RR.2007.54, act. 10); − demnach das Verfahren RR.2007.30 als gegenstandslos geworden und das Verfahren RR.2007.54 zufolge Rückzugs der Beschwerde als erledigt abzu- schreiben sind; − den Beschwerdeführern die (reduzierten) Kosten des Verfahrens RR.2007.54 aufzuerlegen sind (Art. 63 Abs. 1 VwVG i.V.m. Art. 30 lit. b SGG); − die Gebühr für das Verfahren RR.2007.54 auf Fr. 500.-- festzusetzen ist (Art. 3 des Reglements vom 11. Februar 2004 über die Gerichtsgebühren vor dem Bundesstrafgericht, SR 173.711.32), unter Anrechnung des geleisteten Kostenvorschusses von Fr. 5'000.--, wobei die Bundesstrafgerichtskasse an- zuweisen ist, den Beschwerdeführern den Restbetrag von Fr. 4'500.-- zu- rückzuerstatten;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