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RR.2007.147 vom 15. April 2008</w:t>
      </w:r>
    </w:p>
    <w:p>
      <w:r>
        <w:t>Bundesstrafgericht, 2008-04-15, DE</w:t>
      </w:r>
    </w:p>
    <w:p>
      <w:r>
        <w:rPr>
          <w:b/>
        </w:rPr>
        <w:t xml:space="preserve">Quelle: </w:t>
      </w:r>
      <w:r>
        <w:t>https://mcp.opencaselaw.ch/entscheid/bstger_RR.2007.147</w:t>
      </w:r>
    </w:p>
    <w:p>
      <w:r>
        <w:t>FR: TPF RR.2007.147 du 15 avril 2008</w:t>
      </w:r>
    </w:p>
    <w:p>
      <w:r>
        <w:t>IT: TPF RR.2007.147 del 15 aprile 2008</w:t>
      </w:r>
    </w:p>
    <w:p>
      <w:pPr>
        <w:pStyle w:val="Heading2"/>
      </w:pPr>
      <w:r>
        <w:t>Regeste</w:t>
      </w:r>
    </w:p>
    <w:p>
      <w:r>
        <w:t>Internationale Rechtshilfe in Strafsachen an Russland Herausgabe von Beweismitteln (Art. 74 IRSG)</w:t>
      </w:r>
    </w:p>
    <w:p>
      <w:pPr>
        <w:pStyle w:val="Heading2"/>
      </w:pPr>
      <w:r>
        <w:t>Erwägungen</w:t>
      </w:r>
    </w:p>
    <w:p>
      <w:r>
        <w:rPr>
          <w:b/>
        </w:rPr>
        <w:t>E. 2</w:t>
      </w:r>
    </w:p>
    <w:p>
      <w:r>
        <w:t>es seien alle fünf Beschwerden gegen die fünf Schlussverfügungen der Be- schwerdegegnerin betreffend das Rechtshilfeersuchen vom 3. September 2004 (Verfahrensnummer BA/RIZ/4/04/0122) aus prozessökonomischen Gründen zu vereinen oder in der Gesamtheit zu beurteilen.“</w:t>
      </w:r>
    </w:p>
    <w:p>
      <w:r>
        <w:t>Die Bundesanwaltschaft stellt in der Beschwerdeantwort vom 8. Oktober 2007 Antrag auf kostenfällige Abweisung der Beschwerde (act. 7). Das Bundesamt beantragt in der Vernehmlassung vom 19. Oktober 2007, es sei</w:t>
      </w:r>
    </w:p>
    <w:p>
      <w:r>
        <w:t>- 4 -</w:t>
      </w:r>
    </w:p>
    <w:p>
      <w:r>
        <w:t>die Beschwerde abzuweisen und von einer Rückfrage an die ersuchende Behörde abzusehen, unter Kostenfolge (act. 8). Die A. SA hält mit Replik vom 6. November 2007 an ihren Anträgen fest (act. 11). Die Bundesan- waltschaft und das Bundesamt haben auf eine Duplik verzichtet (act. 13 und 15). Die Parteien wurden am 2. Januar 2008 sodann aufgefordert, un- ter Bezugnahme auf die Rechtsprechung des Bundesstrafgerichts zur Auf- erlegung der Verfahrenskosten an die A. SA gemäss Ziff. 5 der angefoch- tenen Schlussverfügung Stellung zu nehmen (act. 17). Die Parteien haben am 4., 7. und 8. Januar 2008 ihren Verzicht auf eine zusätzliche Stellung- nahme zur Kostenfrage erklärt (act. 18 - 20).</w:t>
      </w:r>
    </w:p>
    <w:p>
      <w:r>
        <w:t>Auf die weiteren Ausführungen der Parteien und die eingereichten Akten wird, soweit erforderlich, in den rechtlichen Erwägungen eingegangen.</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