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RP.2016.2 vom 24. Februar 2016</w:t>
      </w:r>
    </w:p>
    <w:p>
      <w:r>
        <w:t>Bundesstrafgericht, 2016-02-24, FR</w:t>
      </w:r>
    </w:p>
    <w:p>
      <w:r>
        <w:rPr>
          <w:b/>
        </w:rPr>
        <w:t xml:space="preserve">Quelle: </w:t>
      </w:r>
      <w:r>
        <w:t>https://mcp.opencaselaw.ch/entscheid/bstger_RP.2016.2</w:t>
      </w:r>
    </w:p>
    <w:p>
      <w:r>
        <w:t>FR: TPF RP.2016.2 du 24 février 2016</w:t>
      </w:r>
    </w:p>
    <w:p>
      <w:r>
        <w:t>IT: TPF RP.2016.2 del 24 febbraio 2016</w:t>
      </w:r>
    </w:p>
    <w:p>
      <w:pPr>
        <w:pStyle w:val="Heading2"/>
      </w:pPr>
      <w:r>
        <w:t>Regeste</w:t>
      </w:r>
    </w:p>
    <w:p>
      <w:r>
        <w:t>Assistance judiciaire gratuite (art. 65 PA).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Une indemnité de mandataire d'office de CHF 3'000.-- (TVA incluse) est octroyée à Me Philippe Currat pour l'activité déployée dans la cause enregistrée sous numéro RR.2015.232.</w:t>
      </w:r>
    </w:p>
    <w:p>
      <w:r>
        <w:rPr>
          <w:b/>
        </w:rPr>
        <w:t>E. 2</w:t>
      </w:r>
    </w:p>
    <w:p>
      <w:r>
        <w:t>Il n'est pas perçu de frais judiciaires dans la procédure RR.2015.232.</w:t>
      </w:r>
    </w:p>
    <w:p>
      <w:r>
        <w:rPr>
          <w:b/>
        </w:rPr>
        <w:t>E. 3</w:t>
      </w:r>
    </w:p>
    <w:p>
      <w:r>
        <w:t>Il est statué sans frais.</w:t>
      </w:r>
    </w:p>
    <w:p>
      <w:r>
        <w:t>Bellinzone, le 24 février 2016</w:t>
      </w:r>
    </w:p>
    <w:p>
      <w:r>
        <w:t>Au nom de la Cour des plaintes du Tribunal pénal fédéral</w:t>
      </w:r>
    </w:p>
    <w:p>
      <w:r>
        <w:t>Le président: Le greffier:</w:t>
      </w:r>
    </w:p>
    <w:p>
      <w:r>
        <w:t>Distribution</w:t>
      </w:r>
    </w:p>
    <w:p>
      <w:r>
        <w:t>- Me Philippe Currat, avocat - Office fédéral de la justice, Unité extraditions</w:t>
      </w:r>
    </w:p>
    <w:p>
      <w:r>
        <w:t>Indication des voies de recours Il n'existe pas de voie de recours ordinaire contre le présent arrêt.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