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RP.2014.19 vom 4. März 2014</w:t>
      </w:r>
    </w:p>
    <w:p>
      <w:r>
        <w:t>Bundesstrafgericht, 2014-03-04, DE</w:t>
      </w:r>
    </w:p>
    <w:p>
      <w:r>
        <w:rPr>
          <w:b/>
        </w:rPr>
        <w:t xml:space="preserve">Quelle: </w:t>
      </w:r>
      <w:r>
        <w:t>https://mcp.opencaselaw.ch/entscheid/bstger_RP.2014.19</w:t>
      </w:r>
    </w:p>
    <w:p>
      <w:r>
        <w:t>FR: TPF RP.2014.19 du 4 mars 2014</w:t>
      </w:r>
    </w:p>
    <w:p>
      <w:r>
        <w:t>IT: TPF RP.2014.19 del 4 marzo 2014</w:t>
      </w:r>
    </w:p>
    <w:p>
      <w:pPr>
        <w:pStyle w:val="Heading2"/>
      </w:pPr>
      <w:r>
        <w:t>Regeste</w:t>
      </w:r>
    </w:p>
    <w:p>
      <w:r>
        <w:t>Unentgeltliche Rechtspflege (Art. 65 VwVG).</w:t>
      </w:r>
    </w:p>
    <w:p>
      <w:pPr>
        <w:pStyle w:val="Heading2"/>
      </w:pPr>
      <w:r>
        <w:t>Erwägungen</w:t>
      </w:r>
    </w:p>
    <w:p>
      <w:r>
        <w:rPr>
          <w:b/>
        </w:rPr>
        <w:t>E. 2</w:t>
      </w:r>
    </w:p>
    <w:p>
      <w:r>
        <w:t>VwVG i.V.m. Art. 39 Abs. 2 lit. b StBOG);</w:t>
      </w:r>
    </w:p>
    <w:p>
      <w:r>
        <w:t>- es grundsätzlich dem Gesuchsteller obliegt, seine Einkommens- und Ver- mögensverhältnisse umfassend darzulegen und soweit als möglich zu be- legen, wobei die Belege über sämtliche finanziellen Verpflichtungen des Gesuchstellers sowie über seine Einkommens- und Vermögensverhältnisse Aufschluss zu geben haben; ein Gesuch mangels ausreichender Substanti- ierung oder mangels Bedürftigkeitsnachweises abgewiesen werden kann, wenn der Gesuchsteller dieser umfassenden Pflicht zur Offenlegung seiner finanziellen Situation nicht nachkommt bzw. die vorgelegten Urkunden und die gemachten Angaben kein kohärentes und widerspruchsfreies Bild sei- ner finanziellen Verhältnisse ergeben (Entscheid des Bundesstrafgerichts BH.2006.6 vom 18. April 2006, E. 6.1 m.w.H.);</w:t>
      </w:r>
    </w:p>
    <w:p>
      <w:r>
        <w:t>- der Gesuchsteller seinen Antrag auf unentgeltliche Rechtspflege mit den identischen Ausführungen begründet, die er bereits in den Verfahren RP.2013.65 und RP.2014.6 gemacht hatte; nämlich, dass sein gesamtes Vermögen von den Strafverfolgungsbehörden Italiens und der Schweiz be- schlagnahmt worden sei; er in anderen Ländern über keine Vermögenswer- te verfüge, in der Haft in Italien keinerlei Einkommen erziele, jedoch erheb- liche Schulden habe; er im Übrigen seit seiner Verhaftung von seiner Ehe- frau getrennt lebe und dies wohl auch nach einer allfälligen Haftentlassung der Fall sein werde; seine Ehefrau zur Zeit weder feste Arbeit noch ein Ein- kommen habe, mutmasslich ihr ganzes Vermögen beschlagnahmt sei und ihre monatlichen Ausgaben unbekannt seien; der gemeinsame Sohn Stu- dent sei und bei seiner Mutter wohne (act. 1 S. 5 f.);</w:t>
      </w:r>
    </w:p>
    <w:p>
      <w:r>
        <w:t>- weder Angaben zum Umfang der geltend gemachten Schulden des Ge- suchstellers vorliegen (act. 1 S. 6), noch Unterlagen über die finanziellen Verhältnisse des Gesuchstellers eingereicht worden sind, obschon ihm be- reits im Verfahren RP.2013.65 angedroht wurde, dass nicht mit den erfor- derlichen Beilagen versehene Gesuche ohne Weiteres abgewiesen werden können;</w:t>
      </w:r>
    </w:p>
    <w:p>
      <w:r>
        <w:t>- die fehlende Liquidität des Gesuchstellers demnach zwar behauptet, aber nicht rechtsgenüglich dargetan ist, weshalb der Antrag auf unentgeltliche Rechtspflege mangels genügender Substantiierung ohne Weiteres abzu- weisen ist;</w:t>
      </w:r>
    </w:p>
    <w:p>
      <w:r>
        <w:t>- 5 -</w:t>
      </w:r>
    </w:p>
    <w:p>
      <w:r>
        <w:t>- dem Gesuchsteller damit eine Frist bis zum 14. März 2014 zur Leistung des Kostenvorschusses von Fr. 4'000.-- anzusetzen ist, ansonsten auf die Be- schwerde nicht eingetreten wird (Art. 63 Abs. 4 VwVG);</w:t>
      </w:r>
    </w:p>
    <w:p>
      <w:r>
        <w:t>- die Zahlung in bar, durch ungekreuzten Bankcheck oder durch Überwei- sung auf das Postkonto 30-756623-9 (IBAN CH46 0900 0000 3075 6623 9) der Bundesstrafgerichtskasse erfolgen kann;</w:t>
      </w:r>
    </w:p>
    <w:p>
      <w:r>
        <w:t>- die Frist für die Zahlung des Kostenvorschusses gewahrt ist, wenn der Be- trag rechtzeitig zu Gunsten der Kasse des Bundesstrafgerichts der Schwei- zerischen Post übergeben oder einem Post- oder Bankkonto in der Schweiz belastet worden ist;</w:t>
      </w:r>
    </w:p>
    <w:p>
      <w:r>
        <w:t>- die Kosten dieses Entscheides bei der Hauptsache verbleiben;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