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RH.2026.1 vom 2. April 2026</w:t>
      </w:r>
    </w:p>
    <w:p>
      <w:r>
        <w:t>Bundesstrafgericht, 2026-04-02, IT</w:t>
      </w:r>
    </w:p>
    <w:p>
      <w:r>
        <w:rPr>
          <w:b/>
        </w:rPr>
        <w:t xml:space="preserve">Quelle: </w:t>
      </w:r>
      <w:r>
        <w:t>https://mcp.opencaselaw.ch/entscheid/bstger_RH.2026.1</w:t>
      </w:r>
    </w:p>
    <w:p>
      <w:r>
        <w:t>FR: TPF RH.2026.1 du 2 avril 2026</w:t>
      </w:r>
    </w:p>
    <w:p>
      <w:r>
        <w:t>IT: TPF RH.2026.1 del 2 aprile 2026</w:t>
      </w:r>
    </w:p>
    <w:p>
      <w:pPr>
        <w:pStyle w:val="Heading2"/>
      </w:pPr>
      <w:r>
        <w:t>Regeste</w:t>
      </w:r>
    </w:p>
    <w:p>
      <w:r>
        <w:t>Assistenza giudiziaria internazionale in materia penale all'Italia; ordine di arresto in vista di estradizione (art. 48 cpv. 2 AIMP); assistenza giudiziaria gratuita (art. 65 PA)</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penale federale è competente per statuire sui reclami contro gli ordini di arresto in vista d'estradizione. Interposto entro dieci giorni dalla notificazione scritta dell'ordine di arresto (v. art. 48 cpv. 2 prima frase AIMP), il gravame è tempestivo. La legittimazione ricorsuale del reclamante è pacifica. Il gravame è di conseguenza ricevibile in ordine.</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w:t>
      </w:r>
    </w:p>
    <w:p>
      <w:r>
        <w:t>- 4 -</w:t>
      </w:r>
    </w:p>
    <w:p>
      <w:r>
        <w:t>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[in seguito: raccolta testi) unitamente al rego- lamento (UE) 2018/1862 del Parlamento europeo e del Consiglio del 28 novem- bre 2018 sull'istituzione, l'esercizio e l'uso del sistema d'informazione Schengen (SIS) nel settore della cooperazione di polizia e della cooperazione giudiziaria in materia penale (n. CELEX 32018R1862; Gazzetta ufficiale dell’Unione euro- pea L 312 del 7 dicembre 2018, pag. 56-106; raccolta testi, 8.4 Sviluppi dell'ac- 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testi, 8.2 Allegato B) che in applicazione della Deci- sione 2003/169/GAI del Consiglio, del 27 febbraio 2003 (n° CELEX 32003D0169; Gazzetta ufficiale dell’Unione europea L 67 del 12 marzo 2003, pag. 25 e seg., raccolta testi, 8.2 Allegato B) costituiscono uno sviluppo dell’ac- quis di Schengen (ovvero gli art. 2, 6, 8, 9 e 13 nonché l’art. 1, per quanto per- tinente agli altri articoli). Restano impregiudicate disposizioni più favorevoli all’assistenza in vigore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sopra.</w:t>
      </w:r>
    </w:p>
    <w:p>
      <w:r>
        <w:rPr>
          <w:b/>
        </w:rPr>
        <w:t>E. 2.1</w:t>
      </w:r>
    </w:p>
    <w:p>
      <w:r>
        <w:t>Secondo l'art. 16 n. 1 CEEstr, in caso d'urgenza, le autorità competenti della Parte richiedente potranno domandare l'arresto provvisorio dell'individuo</w:t>
      </w:r>
    </w:p>
    <w:p>
      <w:r>
        <w:t>- 5 -</w:t>
      </w:r>
    </w:p>
    <w:p>
      <w:r>
        <w:t>ricercato; le autorità competenti della Parte richiesta statuiranno sulla domanda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 interna- tionale en matière pénale, 6a ediz. 2024, n. 426 e n. 428; HEIMGARTNER, Auslie- ferungsrecht, 2002, pag. 57). L’ordine di arresto in vista di estradizione può tut- 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di consegnare – ove la domanda di estradizione sia accolta e cresciuta in giudi- cato – le persone perseguite dallo Stato che ne ha fatto la richiesta (art. 1 CEEstr).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w:t>
      </w:r>
    </w:p>
    <w:p>
      <w:r>
        <w:t>- 6 -</w:t>
      </w:r>
    </w:p>
    <w:p>
      <w:r>
        <w:t>provvisorio potrà e, rispettivamente, dovrà cessare se la domanda d'estradi- zione non è presentata col prescritto corredo (art. 16 n. 4, prima frase), la Con- venzione precisa (ibidem, seconda frase) che, tuttavia, la liberazione provviso- ria è sempre possibile "in quanto la Parte richiesta prenda tutte le misure da essa ritenute necessarie per evitare la fuga dell'individuo richiesto". Nessuna disposizione contiene invece la CEEstr circa la carcerazione estradizionale tra il momento della presentazione della domanda e la decisione. Applicabile è quindi unicamente il diritto dello Stato richiesto, compatibilmente col rispetto de- gli obblighi di consegna del ricercato che derivano dalla Convenzione (DTF 109 Ib 223 consid. 2a, con rinvii; MOREILLON, op. cit., n. 7 e 9 ad art. 47 AIMP).</w:t>
      </w:r>
    </w:p>
    <w:p>
      <w:r>
        <w:rPr>
          <w:b/>
        </w:rPr>
        <w:t>E. 3</w:t>
      </w:r>
    </w:p>
    <w:p>
      <w:r>
        <w:t>Il reclamante contesta l’esistenza di un pericolo di fuga. Egli sarebbe domiciliato a Vacallo dal 15 agosto 2025, dove sarebbe poi stato raggiunto il 3 ottobre 2025 dalla propria compagna, B. unitamente alle loro due figlie D., nata il 22 novem- bre 2022, ed E., nata il 15 novembre 2025. Egli sarebbe in attesa del rilascio del permesso di dimora B/UEALS e percepirebbe un’indennità d’infortunio dalla SUVA. Egli sostiene di non avere legami con altri Paesi se non con l’Italia. A suo dire, la presenza di due bambine piccole renderebbe estremamente com- plesso e altamente improbabile un’eventuale fuga all’estero. Egli non avrebbe del resto mai espresso l’intenzione di sottrarsi all’estradizione, se questa do- vesse essere confermata in maniera definitiva. Egli contesta inoltre l’esistenza del pericolo di collusione, precisando che l’autorità italiana non avrebbe indicato quali sarebbero gli atti di inchiesta ancora da eseguire e in che modo gli stessi possano essere pregiudicati dall’eventuale scarcerazione del reclamante. I fatti imputatigli risalirebbero del resto al 14 novembre 2024. Il fatto di essere già stato interrogato a più riprese sugli stessi e di aver già espresso chiaramente la sua posizione escluderebbe ogni possibilità di inquinamento delle prove e di collusione. La misura della detenzione sarebbe quindi sproporzionata.</w:t>
      </w:r>
    </w:p>
    <w:p>
      <w:r>
        <w:rPr>
          <w:b/>
        </w:rPr>
        <w:t>E. 3.1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w:t>
      </w:r>
    </w:p>
    <w:p>
      <w:r>
        <w:t>- 7 -</w:t>
      </w:r>
    </w:p>
    <w:p>
      <w:r>
        <w:t>(titolare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concretizzate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w:t>
      </w:r>
    </w:p>
    <w:p>
      <w:r>
        <w:t>- 8 -</w:t>
      </w:r>
    </w:p>
    <w:p>
      <w:r>
        <w:t>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3.2</w:t>
      </w:r>
    </w:p>
    <w:p>
      <w:r>
        <w:t>In concreto, non si è manifestamente in presenza di circostanze particolari che imporrebbero di derogare, in via eccezionale, alla regola della carcerazione. Il reclamante, ventisettenne, è cittadino italiano (v. act. 1.4), risiede a Vacallo so- lamente dal 2025 e ha fatto richiesta di un permesso B (v. act. 7.2). Vista la predetta giurisprudenza (v. anche sentenze del Tribunale penale federale RR.2011.133 del 29 giugno 2011 consid. 3; RR.2011.88 del 15 aprile 2011 con- sid. 7; RR.2011.45 del 9 marzo 2011 consid. 4.4; ZIMMERMANN, op. cit., n. 426), l’assenza di legami sostanziali con la Svizzera nonché l’importante pena deten- tiva che potrebbe essergli inflitta (fino a 10 anni di reclusione; v. act. 1.3, pag. 2), i motivi addotti non sono palesemente sufficienti per negare il pericolo di fuga. Di fronte alla possibilità di un'estradizione all'Italia, persiste un marcato pericolo che l'estradando tenti di sottrarsi alla giustizia rendendosi irreperibile, risp. riparando in un Paese con rapporti estradizionali meno stretti con l’Italia. Come rettamente osservato dall’UFG, egli ha del resto lasciato il territorio ita- liano benché a conoscenza del procedimento penale italiano a suo carico. Nulla muta il fatto che il suo legale italiano abbia presentato una richiesta di riesame dell’ordinanza di custodia cautelare in carcere emessa nei suoi confronti in Ita- lia, visto che l’autorità rogante ha confermato la validità della ricerca internazio- nale dopo essere venuta a conoscenza dell’arresto in Svizzera.</w:t>
      </w:r>
    </w:p>
    <w:p>
      <w:r>
        <w:rPr>
          <w:b/>
        </w:rPr>
        <w:t>E. 3.3</w:t>
      </w:r>
    </w:p>
    <w:p>
      <w:r>
        <w:t>Il reclamante propone l’adozione di misure sostitutive alla detenzione, ossia: il blocco dei documenti d’identità e di legittimazione; l’obbligo di dimora o il divieto di frequentare determinati luoghi; l’obbligo di annunciarsi regolarmente a un uf- ficio pubblico; la sorveglianza elettronica. Tuttavia, alla luce di quanto esposto al precedente considerando, la sorveglianza tramite braccialetto elettronico (che non impedisce una fuga, ma permette eventualmente solo di constatarla a posteriori: v. sentenza del Tribunale penale federale RR.2009.329 consid. 1.1.2 e riferimenti citati), la consegna del passaporto e l'obbligo di annunciarsi non si rivelano misure sufficienti a scongiurare un pericolo di fuga, per cui non possono entrare in considerazione senza ulteriori garanzie.</w:t>
      </w:r>
    </w:p>
    <w:p>
      <w:r>
        <w:t>- 9 -</w:t>
      </w:r>
    </w:p>
    <w:p>
      <w:r>
        <w:rPr>
          <w:b/>
        </w:rPr>
        <w:t>E. 4</w:t>
      </w:r>
    </w:p>
    <w:p>
      <w:r>
        <w:t>Sulla base dell'incarto, non sono ravvisabili altri motivi che permetterebbero di ordinare la scarcerazione dell'estradando. In definitiva, sussistendo un reale pe- ricolo di fuga e in assenza di altra misura equivalente nei suoi risultati ma meno limitativa della libertà personale, il provvedimento impugnato non può essere considerato lesivo del principio della proporzionalità.</w:t>
      </w:r>
    </w:p>
    <w:p>
      <w:r>
        <w:rPr>
          <w:b/>
        </w:rPr>
        <w:t>E. 5</w:t>
      </w:r>
    </w:p>
    <w:p>
      <w:r>
        <w:t>In conclusione, il reclamo va respinto e la detenzione estradizionale confermata.</w:t>
      </w:r>
    </w:p>
    <w:p>
      <w:r>
        <w:rPr>
          <w:b/>
        </w:rPr>
        <w:t>E. 6</w:t>
      </w:r>
    </w:p>
    <w:p>
      <w:r>
        <w:t>Il reclamante sollecita la concessione del beneficio dell'assistenza giudiziaria e del gratuito patrocinio nella persona dell’avv. Marco Morelli (v. RP.2026.14, act. 1).</w:t>
      </w:r>
    </w:p>
    <w:p>
      <w:r>
        <w:rPr>
          <w:b/>
        </w:rPr>
        <w:t>E. 6.1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 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 del Tribunale federale 5A_264/2012 del 6 dicembre 2012 consid. 4.1; 5A_711/2011 del 21 dicembre 2011 consid. 3.1).</w:t>
      </w:r>
    </w:p>
    <w:p>
      <w:r>
        <w:t>- 10 -</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rPr>
          <w:b/>
        </w:rPr>
        <w:t>E. 6.2</w:t>
      </w:r>
    </w:p>
    <w:p>
      <w:r>
        <w:t>Nella fattispecie, il reclamante ha indicato nell’apposito formulario di avere le seguenti spese mensili: fr. 1'350.– per l’affitto, fr. 484.35 per la cassa malati, fr. 300.– per l’assicurazione economia domestica e responsabilità civile e fr. 264.30 per la cassa malati delle due figlie, per un totale di fr. 2'398.65. Le spese della compagna ammontano a fr. 484.35 per la cassa malati. Per quanto riguarda i redditi, il reclamante percepisce un’indennità SUVA di fr. 4'160.–, mentre la compagna non ha redditi. Egli dichiara infine di avere fr. 600.-- su un conto della banca F. Nel formulario il reclamante ha dichiarato di non avere “nessuna dichiarazione d’imposta né decisioni di tassazione in Svizzera in quanto sono in Ticino da meno di un anno. Per l’Italia produco i modelli CUD 2023 e 2024, nel 2025 ero già in Svizzera e pertanto non ho più lavorato in Italia” (RP.2026.14, act. 3.1, pag. 2). Egli ha altresì affermato di avere una pro- tezione giuridica presso G. SA che interviene per casi civili, lavorativi e penali (v. ibidem).</w:t>
      </w:r>
    </w:p>
    <w:p>
      <w:r>
        <w:t>Nel complesso si tratta di una situazione finanziaria certo difficile, ma essendo il gravame sin dall’inizio privo di probabilità di successo, tale domanda non può essere accolta. In effetti, le censure sollevate dal reclamante, alla luce delle disposizioni legali e dei principi giurisprudenziali applicabili in ambito estradizio- nale, erano manifestamente da respingere, segnatamente, e già solo, per quanto riguarda il pericolo di fuga. In definitiva, la richiesta di assistenza giudi- ziaria va respinta, sia per ciò che concerne la dispensa dal pagamento delle spese processuali, sia per quanto riguarda l'assunzione dell'onorario del suo difensore.</w:t>
      </w:r>
    </w:p>
    <w:p>
      <w:r>
        <w:t>- 11 -</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tenuto conto della situazione finanziaria del reclamante, a fr. 500.–.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