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RH.2024.6 vom 20. Juni 2024</w:t>
      </w:r>
    </w:p>
    <w:p>
      <w:r>
        <w:t>Bundesstrafgericht, 2024-06-20, IT</w:t>
      </w:r>
    </w:p>
    <w:p>
      <w:r>
        <w:rPr>
          <w:b/>
        </w:rPr>
        <w:t xml:space="preserve">Quelle: </w:t>
      </w:r>
      <w:r>
        <w:t>https://mcp.opencaselaw.ch/entscheid/bstger_RH.2024.6</w:t>
      </w:r>
    </w:p>
    <w:p>
      <w:r>
        <w:t>FR: TPF RH.2024.6 du 20 juin 2024</w:t>
      </w:r>
    </w:p>
    <w:p>
      <w:r>
        <w:t>IT: TPF RH.2024.6 del 20 giugno 2024</w:t>
      </w:r>
    </w:p>
    <w:p>
      <w:pPr>
        <w:pStyle w:val="Heading2"/>
      </w:pPr>
      <w:r>
        <w:t>Regeste</w:t>
      </w:r>
    </w:p>
    <w:p>
      <w:r>
        <w:t>Assistenza giudiziaria internazionale in materia penale alla Romania; ordine di arresto in vista di estradizione (art. 48 cpv. 2 AIMP); assistenza giudiziaria gratuita (art. 65 PA)</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dell'estradando è pacifica. Il gravame è di conseguenza ricevibile in ordine.</w:t>
      </w:r>
    </w:p>
    <w:p>
      <w:r>
        <w:rPr>
          <w:b/>
        </w:rPr>
        <w:t>E. 1.2</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dal Secondo Protocollo addizionale del 17 marzo 1978, entrambi entrati in vi- gore il 9 giugno 1985 per la Svizzera ed il 9 dicembre 1997 per la Romania (RS 0.353.11 e 0.353.12), nonché dal Terzo Protocollo addizionale del 10 no- vembre 2010, entrato in vigore il 1° novembre 2016 per la Svizzera e il 1° gen- naio 2018 per la Romania (RS 0.353.13). Di rilievo è inoltre il regolamento (UE) 2018/1862 del Parlamento europeo e del Consiglio del 28 novembre 2018 sull'i- stituzione, l'esercizio e l'uso del sistema d'informazione Schengen (SIS) nel set- tore della cooperazione di polizia e della cooperazione giudiziaria in materia penale, che modifica e abroga la decisione 2007/533/GAI del Consiglio e che abroga il regolamento (CE) n. 1986/2006 del Parlamento europeo e del Consi- glio e la decisione 2010/261/UE della Commissione, segnatamente gli art. 26- 31 (n. CELEX 32018R1862; GU 312 del 7 dicembre 2018, pag. 56-106; testo consultabile sulla piattaforma di pubblicazione Internet della Confederazione alla voce “Raccolta dei testi giuridici riguardanti gli accordi settoriali con l’UE”, 8.4 Sviluppi dell’acquis di Schengen [www.fedlex.admin.ch/it/sector-specific- agreements/EU-acts-register/8/8.4]), in relazione con la decisione 2010/365/UE del Consiglio del 29 giugno 2010 sull’applicazione delle disposizioni dell’acquis di Schengen relative al sistema d’informazione Schengen nella Repubblica di Bulgaria e in Romania (GU L 166 del 1° luglio 2010, pag. 17-20).</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w:t>
      </w:r>
    </w:p>
    <w:p>
      <w:r>
        <w:t>- 4 -</w:t>
      </w:r>
    </w:p>
    <w:p>
      <w:r>
        <w:t>consid. 1a; 122 II 140 consid. 2, 373 consid. 1a). È fatto salvo il rispetto dei diritti fondamentali (DTF 145 IV 294 consid.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5a ediz. 2019, n. 348 e n. 350; HEIMGARTNER, Auslie- ferungsrecht,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 CEEstr). In questo senso, la liberazione provvisoria dalla carcerazione ai fini estradizionali soggiace a condizioni più rigorose di quelle applicabili in materia</w:t>
      </w:r>
    </w:p>
    <w:p>
      <w:r>
        <w:t>- 5 -</w:t>
      </w:r>
    </w:p>
    <w:p>
      <w:r>
        <w:t>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provvisorio potrà e, rispettivamente, dovrà cessare se la domanda d'estradi- zione non è presentata col prescritto corredo (art. 16 n. 4, prima frase), la Con- venzione precisa (ibidem, seconda frase) che, tuttavia, la liberazione provviso- ria è sempre possibile "in quanto la Parte richiesta prenda tutte le misure da essa ritenute necessarie per evitare la fuga dell'individuo richiesto". Nessuna disposizione contiene invece la CEEstr circa la carcerazione estradizionale tra il momento della presentazione della domanda e la decisione. Applicabile è quindi unicamente il diritto dello Stato richiesto, compatibilmente col rispetto de- gli obblighi di consegna del ricercato che derivano dalla Convenzione (DTF 109 Ib 223 consid. 2a, con rinvii).</w:t>
      </w:r>
    </w:p>
    <w:p>
      <w:r>
        <w:rPr>
          <w:b/>
        </w:rPr>
        <w:t>E. 3</w:t>
      </w:r>
    </w:p>
    <w:p>
      <w:r>
        <w:t>Il reclamante sostiene che l’Italia, Paese in cui risiede da circa 6 anni, avrebbe già deciso, con sentenza della Corte di Appello di Milano, Sezione V penale, del 19 settembre 2023, di non estradarlo, data la sua comprovata integrazione al territorio italiano, rideterminando inoltre a 1 anno di reclusione la pena da scon- tare in Italia. A suo dire, tale decisione “è stata presa all’esito della procedura stabilita dalla normativa italiana di cui al Decreto legislativo n. 10 del 2021 sulle disposizioni per il compiuto adeguamento della normativa nazionale alle dispo- sizioni della decisione quadro 2002/584/GAI, relativa al mandato d’arresto eu- ropeo e alle procedure di consegna tra stati membri, in attuazione della delega di cui all’articolo 6 della legge 4 ottobre 2019, n. 117 (21G00013)” (act. 1, pag. 2). Si tratterebbe “di una disposizione di legge di recepimento e attuazione della normativa comunitaria (sottoscritta anche dal Governo rumeno) relativa al man- dato di arresto europeo e alle procedure di consegna tra stati membri” (ibidem). La sentenza italiana sarebbe inoltre cresciuta in giudicato e sarebbe già stato dato avvio alla procedura esecutiva, per cui, non dovesse egli dare seguito a tale giudizio, sarebbe a sua volta oggetto di un mandato di cattura per una sen- tenza concernente i medesimi fatti per cui la Romania chiede l’estradizione. Dare seguito al mandato di arresto rumeno implicherebbe la violazione del prin- cipio del ne bis in idem, oltre che della normativa comunitaria. Per tacere del fatto che il reclamante sarebbe già stato oggetto di un procedimento in Italia per un reato commesso da minorenne, la cui pena (affidamento ai servizi sociali per 1 anno) sarebbe stata interrotta dal suo arresto in Svizzera. Alla sua</w:t>
      </w:r>
    </w:p>
    <w:p>
      <w:r>
        <w:t>- 6 -</w:t>
      </w:r>
    </w:p>
    <w:p>
      <w:r>
        <w:t>estradizione si opporrebbero, infine, le precarie condizioni delle carceri rumene e le soventi violazioni dei diritti umani ivi consumate.</w:t>
      </w:r>
    </w:p>
    <w:p>
      <w:r>
        <w:t>L’UFG, dal canto suo, afferma che le autorità rumene avrebbero “confermato la validità della loro ricerca nonché il fatto che il riconoscimento della sentenza rumena da parte delle competenti autorità italiane fosse un atto univoco delle autorità italiane, non riconosciuto da quelle rumene, malgrado emesso sulla base di una decisione quadro dell’Unione europea” (act. 3, pag. 4). A suo dire, riguardando la censura irregolarità formali o sostanziali della domanda di estra- dizione, questa sarebbe al momento comunque prematura. Esso ritiene che il giudice svizzero dell’estradizione “non sia legato a decisioni straniere prese nel merito di una domanda di estradizione e nemmeno del riconoscimento di sen- tenze estere. In questo caso ci troviamo di fronte a una valida ricerca di arresto ai fini di estradizione da parte della Romania, confermata dall’autorità richie- dente. Giova inoltre ricordare come la pena inflitta al ricorrente in Romania e riconosciuta dalle autorità italiane non sia stata ancora eseguita ma che piutto- sto il ricorrente, lasciando il territorio italiano, si sia sottratto alla sua esecuzione” (ibidem). In definitiva, la carcerazione del reclamante sarebbe quindi da confer- mare.</w:t>
      </w:r>
    </w:p>
    <w:p>
      <w:r>
        <w:rPr>
          <w:b/>
        </w:rPr>
        <w:t>E. 3.1.1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ai fini di estradizione.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maggio 2014 consid. 2.2 con riferimenti). La manifesta inam- missibilità della domanda estera costituisce l'unica eccezione a questa regola (DTF 130 II 306, 310 consid. 2.3; DTF 111 IV 108, 110 consid. 3a). In concreto, si pone dunque la questione a sapere se le censure sollevate dall'insorgente permettano di concludere, già a questo stadio della procedura, che l'estradi- zione sia manifestamente inammissibile ai sensi dell'art. 51 cpv. 1 AIMP. Se- condo la giurisprudenza, tale disposizione trova applicazione unicamente allor- quando una delle ipotesi previste agli articoli da 2 a 5 AIMP è senza alcun dub- bio realizzata (DTF 111 IV 108 consid. 3a; sentenza del Tribunale federale 1S.1/2007 del 1° febbraio 2007 consid. 4.5).</w:t>
      </w:r>
    </w:p>
    <w:p>
      <w:r>
        <w:rPr>
          <w:b/>
        </w:rPr>
        <w:t>E. 3.1.2</w:t>
      </w:r>
    </w:p>
    <w:p>
      <w:r>
        <w:t>Giusta l’art. 4 n. 6 della Decisione quadro del Consiglio, del 13 giugno 2002, relativa al mandato d’arresto europeo e alle procedure di consegna tra Stati membri (2002/584/GAI) (in seguito: Decisione quadro), l’autorità giudiziaria dell’esecuzione può rifiutare di eseguire il mandato d’arresto europeo se questo</w:t>
      </w:r>
    </w:p>
    <w:p>
      <w:r>
        <w:t>- 7 -</w:t>
      </w:r>
    </w:p>
    <w:p>
      <w:r>
        <w:t>è stato rilasciato ai fini dell’esecuzione di una pena o di una misura di sicurezza privative della libertà, qualora la persona ricercata dimori nello Stato membro di esecuzione, ne sia cittadino o vi risieda, se tale Stato si impegni a eseguire esso stesso tale pena o misura di sicurezza conformemente al suo diritto intero.</w:t>
      </w:r>
    </w:p>
    <w:p>
      <w:r>
        <w:t>L’art. 18-bis n. 2 della legge del 22 aprile 2005 n. 69 (Disposizioni per confor- mare il diritto interno alla decisione quadro 2002/584/GAI del Consiglio, del 13 giugno 2002, relativa al mandato d’arresto europeo e alle procedure di con- segna tra Stati membri) prevede che quando il mandato di arresto europeo è stato emesso ai fini dell’esecuzione di una pena o di una misura di sicurezza provative della libertà personale, la corte di appello può rifiutare la consegna del cittadino italiano o di persona che legittimamente ed effettivamente risieda o dimori in via continuativa da almeno cinque anni sul territorio italiano, sempre che disponga che tale pena o misura di sicurezza sia eseguita in Italia confor- memente al suo diritto interno.</w:t>
      </w:r>
    </w:p>
    <w:p>
      <w:r>
        <w:t>Secondo l’art. 54 della Convenzione di applicazione dell'Accordo di Schengen del 14 giugno 1985 (CAS), una persona che sia stata giudicata con sentenza definitiva in una Parte contraente non può essere sottoposta ad un procedi- mento penale per i medesimi fatti in un'altra Parte contraente a condizione che, in caso di condanna, la pena sia stata eseguita o sia effettivamente in corso di esecuzione attualmente o, secondo la legge dello Stato contraente di con- danna, non possa più essere eseguita (v. più ampiamente VAN BOCKEL, The Ne Bis In Idem Principle in EU Law, 2010, pag. 19 segg., 31 e segg., 64 e segg., 205 e segg.).</w:t>
      </w:r>
    </w:p>
    <w:p>
      <w:r>
        <w:rPr>
          <w:b/>
        </w:rPr>
        <w:t>E. 3.2</w:t>
      </w:r>
    </w:p>
    <w:p>
      <w:r>
        <w:t>In concreto, con sentenza del 19 settembre 2023, la Corte d’appello di Milano ha rifiutato la consegna del reclamante “all’autorità Giudiziaria della Repubblica di Romania in forza del mandato d’arresto europeo emesso in data 16.5.2023 dall’Autorità Giudiziaria della Romania – Judecatoria Arad limitatamente al reato di furto, commesso ad Arad City (Romania) il 7/8.07.2018” disponendo “che il predetto sconti in Italia la pena di anni 1 (uno) di reclusione inflitta con la sen- tenza n. 367/2023 del Tribunale di Arad, causa n. 8091/55/2022, in combinato disposto con la pronuncia del Tribunale di Arad, n. 1098 emessa il 30.06.2020 dal Tribunale di Arad nel fascicolo n. 14869/55/2019, delle quali dispone a tal fine il riconoscimento, rigettando relativamente al reato di guida senza patente per difetto di doppia punibilità” (act. 3.4. allegato A). L’autorità giudiziaria italiana ha emesso tale sentenza in applicazione della summenzionata Decisione qua- dro e dell’art. 18-bis n. 2 della legge del 22 aprile 2005 n. 69 (v. più ampiamente MOREILLON/VON WURSTEMBERGER, Coopération judiciaire pénale dans l’Union européenne, 2a ediz. 2023, pag. 245 e seg., nonché ZANETTI, Il mandato di arresto europeo e la giurisprudenza italiana, 2009, pag. 74 e segg.). Alla luce di quanto precede, vi è da chiedersi se la rogatoria e il mandato d’arresto ru- meno concernente il reclamante siano ancora d’attualità (v. BOT, Le mandat</w:t>
      </w:r>
    </w:p>
    <w:p>
      <w:r>
        <w:t>- 8 -</w:t>
      </w:r>
    </w:p>
    <w:p>
      <w:r>
        <w:t>d’arrêt européen, 2009, pag. 375 e segg.; CIMAMONTI, European Arrest Warrant in Practice and Ne Bis In Idem, in Keijzer/van Sliedregt, The European Arrest Warrant in Practice, 2009, pag. 11 e segg.), anche perché il giudice svizzero dell’assistenza deve assicurarsi che la sentenza rumena, sulla quale si appog- gia la domanda di estradizione, sia ancora eseguibile in Romania (v. art. 5 cpv. 1 lett. b AIMP).</w:t>
      </w:r>
    </w:p>
    <w:p>
      <w:r>
        <w:t>In data 13 maggio 2024, l’UFG ha dunque giustamente interpellato le autorità rumene al fine di sapere se queste, preso atto della suddetta sentenza italiana, erano ancora interessate all’estradizione del reclamante. Con risposta del 14 maggio seguente, B. (Legal adviser with statute of magistrate / Ministry of Justice of Romania; Directorate for International Law and Judicial Cooperation / Division for International Cooperation in Criminal Matters) ha informato le au- torità svizzere che “our office has not received, yet, a decision from the Roma- nian court regarding the initiation of the extradition procedure and I spoke with a representative of the court, she assured me that we will receive a decision tomorrow morning. I hope that the person will be kept in arrest until then, since we are still within the 18 days provided by the Convention” (act. 3.7). Su richie- sta delle autorità rumene, il termine per presentare la domanda di estradizione è poi stato prorogato a 40 giorni (v. act. 3.8-3.9). Orbene, sulla base di quanto precede, questa Corte non può affermare in maniera inequivocabile che la do- manda di estradizione sia irricevibile ex art. 5 cpv. 1 lett. b AIMP, segnatamente per quanto riguarda il reato di guida senza patente visto che il giudice svizzero dell’assistenza è chiamato ad una valutazione della doppia punibilità giusta l’art. 95 della legge federale sulla circolazione stradale (LCStr; RS 741.01) e non in base al diritto italiano. Perlomeno per questo reato non risulta dunque che la sentenza italiana di condanna abbia assorbito quella rumena (v. act. 3.5, alle- gato A, pag. 3, dove viene indicata una pena residuale di 4 mesi di detenzione), motivo per cui alla luce dell’art. 2 n. 1 seconda frase CEEstr non si può a questo stadio concludere che l’intera condanna rumena sia ineseguibile sotto il profilo del ne bis in idem.</w:t>
      </w:r>
    </w:p>
    <w:p>
      <w:r>
        <w:t>Per quanto attiene alle ulteriori censure presentate dal reclamante, relative alla procedura rumena sfociata nella condanna alla pena di 1 anno e 4 mesi e alle condizioni carcerarie in Romania, non costituendo le stesse uno dei casi in cui la domanda di estradizione sarebbe manifestamente inammissibile ai sensi dell'art. 51 cpv. 1 AIMP, esse sono a questo stadio premature. Esse andranno semmai sollevate nella procedura d'estradizione vera e propria, all'occorrenza impugnando l'eventuale decisione di estradizione, e non nell'ambito di un ri- corso contro l'ordine di arresto in vista di estradizione.</w:t>
      </w:r>
    </w:p>
    <w:p>
      <w:r>
        <w:rPr>
          <w:b/>
        </w:rPr>
        <w:t>E. 4</w:t>
      </w:r>
    </w:p>
    <w:p>
      <w:r>
        <w:t>Il reclamante non si esprime sull’esistenza o meno del pericolo di fuga. L’UFG, dal canto suo, afferma che tale pericolo sarebbe presunto poiché il reclamante</w:t>
      </w:r>
    </w:p>
    <w:p>
      <w:r>
        <w:t>- 9 -</w:t>
      </w:r>
    </w:p>
    <w:p>
      <w:r>
        <w:t>non avrebbe nessun legame con la Svizzera e la pena da espiare in Romania ammonta a 1 anno e 4 mesi.</w:t>
      </w:r>
    </w:p>
    <w:p>
      <w:r>
        <w:rPr>
          <w:b/>
        </w:rPr>
        <w:t>E. 4.1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w:t>
      </w:r>
    </w:p>
    <w:p>
      <w:r>
        <w:t>- 10 -</w:t>
      </w:r>
    </w:p>
    <w:p>
      <w:r>
        <w:t>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4.2</w:t>
      </w:r>
    </w:p>
    <w:p>
      <w:r>
        <w:t>In concreto, non si è manifestamente in presenza di circostanze particolari che imporrebbero di derogare, in via eccezionale, alla regola della carcerazione. Il reclamante, celibe, è cittadino rumeno, ha 25 anni e risiede in Italia da 6 anni, dove lavora come cartongessista (v. act. 1.3, pag.1). Egli è stato arrestato al valico autostradale di Chiasso Brogeda, allorquando, a suo dire, era intento, con un suo collaboratore, a raggiungere la Germania, più precisamente Norim- berga, per andare a smontare uno stand di un’esposizione, essendo quindi solo in transito dalla Svizzera (v. ibidem, pag. 2). Vista la predetta giurisprudenza (v. anche sentenze del Tribunale penale federale RR.2011.133 del 29 giugno 2011 consid. 3; RR.2011.88 del 15 aprile 2011 consid. 7; RR.2011.45 del 9 marzo 2011 consid. 4.4; ZIMMERMANN, op. cit., n. 348 pag. 379), la totale assenza di legami con la Svizzera, esistenti invece con l’Italia, dove il reclamante risiede da circa 6 anni e potrebbe ripiegare, permette senz’altro di confermare il peri- colo di fuga, il quale non potrebbe essere ovviato nemmeno con misure alter- native alla detenzione.</w:t>
      </w:r>
    </w:p>
    <w:p>
      <w:r>
        <w:t>- 11 -</w:t>
      </w:r>
    </w:p>
    <w:p>
      <w:r>
        <w:rPr>
          <w:b/>
        </w:rPr>
        <w:t>E. 5</w:t>
      </w:r>
    </w:p>
    <w:p>
      <w:r>
        <w:t>Sulla base dell'incarto, non sono ravvisabili altri motivi che permetterebbero di ordinare la scarcerazione dell'estradando. In definitiva, sussistendo un reale pe- ricolo di fuga e in assenza di altra soluzione equivalente nei suoi risultati ma meno limitativa della libertà personale, il provvedimento impugnato non può es- sere per il momento considerato lesivo del principio della proporzionalità. Non vi è quindi ragione né di scarcerare l'estradando né di ordinare misure cautelari sostitutive.</w:t>
      </w:r>
    </w:p>
    <w:p>
      <w:r>
        <w:rPr>
          <w:b/>
        </w:rPr>
        <w:t>E. 6</w:t>
      </w:r>
    </w:p>
    <w:p>
      <w:r>
        <w:t>In conclusione, il reclamo va respinto e la detenzione estradizionale confermata.</w:t>
      </w:r>
    </w:p>
    <w:p>
      <w:r>
        <w:rPr>
          <w:b/>
        </w:rPr>
        <w:t>E. 7</w:t>
      </w:r>
    </w:p>
    <w:p>
      <w:r>
        <w:t>Il reclamante sollecita la concessione del beneficio dell'assistenza giudiziaria e del gratuito patrocinio nella persona dell’avv. Stefano Stillitano (v. RP.2024.12, act. 1).</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(v. DTF 124 I 1 consid. 2a). Una parte è da considerarsi quindi indigente allorquando, per pagare le spese processuali e le ripetibili, è costretta ad intaccare i mezzi necessari per coprire i bisogni fondamentali personali e della propria famiglia (v. DTF 125 IV 161 consid. 4a; 124 I 1 consid. 2a; cfr. ugualmente DTF 128 I 225 consid. 2.5.1; 127 I 202 con- 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(v. DTF 138 III 217 consid. 2.2.4; 133 III 614 consid. 5; 124 I 304 consid. 2c;</w:t>
      </w:r>
    </w:p>
    <w:p>
      <w:r>
        <w:t>- 12 -</w:t>
      </w:r>
    </w:p>
    <w:p>
      <w:r>
        <w:t>sentenze del Tribunale federale 5A_264/2012 del 6 dicembre 2012 consid. 4.1; 5A_711/2011 del 21 dicembre 2011 consid. 3.1).</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(v. DTF 135 I 221 consid. 5.1). In caso contrario l'istanza deve essere respinta, non essendo sufficientemente sostanziato o di- 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7.2</w:t>
      </w:r>
    </w:p>
    <w:p>
      <w:r>
        <w:t>In concreto, il reclamante ha inoltrato a questa Corte l’apposito formulario com- pilato, con il quale ha reso verosimile la sua precaria situazione finanziaria (v. RP.2024.12, act. 4.1). Per quanto riguarda le probabilità di successo del suo gravame, essendo stato necessario chiarire con le autorità rumene, al fine di escludere l’inammissibilità manifesta dell’estradizione, la questione dell’esegui- bilità della sentenza in esame dopo l’emanazione della sentenza italiana del 19 settembre 2023 pronunciata dalla Corte d’appello di Milano, Sezione V (v. supra Fatti lett. E), esse erano date al momento dell’inoltro del reclamo. La do- manda di assistenza giudiziaria gratuita va quindi accolta, sia per ciò che con- cerne la dispensa dal pagamento delle spese processuali, sia per quanto ri- guarda l'assunzione dell'onorario del suo difensore, avv. Stefano Stillitano.</w:t>
      </w:r>
    </w:p>
    <w:p>
      <w:r>
        <w:rPr>
          <w:b/>
        </w:rPr>
        <w:t>E. 7.3</w:t>
      </w:r>
    </w:p>
    <w:p>
      <w:r>
        <w:t>L'art. 12 cpv. 1 RSPPF prevede che l'onorario è fissato secondo il tempo, com- provato e necessario, impiegato dall'avvocato per la causa in esame e neces- sario alla difesa della parte rappresentata. In assenza, come in casu, di una nota spese da parte del difensore, l'autorità adita fissa l'onorario secondo il suo libero apprezzamento (v. art. 12 cpv. 2 RSPPF). Tenuto conto della natura della causa e del presumibile dispendio temporale dell'avvocato nella presente pro- cedura, un'indennità complessiva di fr. 2'000.– (IVA inclusa) pare equa e ragio- nevole. La Cassa del Tribunale verserà direttamente tale retribuzione al</w:t>
      </w:r>
    </w:p>
    <w:p>
      <w:r>
        <w:t>- 13 -</w:t>
      </w:r>
    </w:p>
    <w:p>
      <w:r>
        <w:t>difensore d'ufficio avv. Stefano Stillitano, Lugano. Non appena cessi d'essere nel bisogno, il reclamante dovrà rimborsare il suddetto importo alla Confedera- zione (art. 65 cpv. 4 PA).</w:t>
      </w:r>
    </w:p>
    <w:p>
      <w:r>
        <w:rPr>
          <w:b/>
        </w:rPr>
        <w:t>E. 8</w:t>
      </w:r>
    </w:p>
    <w:p>
      <w:r>
        <w:t>Di principio le spese seguono la soccombenza (v. art. 63 cpv. 1 PA). Nella fat- tispecie, il reclamante è soccombente; tuttavia, non disponendo egli dei mezzi finanziari necessari e non apparendo l'impugnativa priva di probabilità di suc- cesso, nella presente procedura non si prelevano spese.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