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RH.2019.15 vom 15. Juli 2019</w:t>
      </w:r>
    </w:p>
    <w:p>
      <w:r>
        <w:t>Bundesstrafgericht, 2019-07-15, FR</w:t>
      </w:r>
    </w:p>
    <w:p>
      <w:r>
        <w:rPr>
          <w:b/>
        </w:rPr>
        <w:t xml:space="preserve">Quelle: </w:t>
      </w:r>
      <w:r>
        <w:t>https://mcp.opencaselaw.ch/entscheid/bstger_RH.2019.15</w:t>
      </w:r>
    </w:p>
    <w:p>
      <w:r>
        <w:t>FR: TPF RH.2019.15 du 15 juillet 2019</w:t>
      </w:r>
    </w:p>
    <w:p>
      <w:r>
        <w:t>IT: TPF RH.2019.15 del 15 luglio 2019</w:t>
      </w:r>
    </w:p>
    <w:p>
      <w:pPr>
        <w:pStyle w:val="Heading2"/>
      </w:pPr>
      <w:r>
        <w:t>Regeste</w:t>
      </w:r>
    </w:p>
    <w:p>
      <w:r>
        <w:t>Extradition à la France. Mandat d'arrêt en vue d'extradition (art. 48 al. 2 EIMP). Retrait du recours.</w:t>
      </w:r>
    </w:p>
    <w:p>
      <w:pPr>
        <w:pStyle w:val="Heading2"/>
      </w:pPr>
      <w:r>
        <w:t>Volltext</w:t>
      </w:r>
    </w:p>
    <w:p>
      <w:r>
        <w:t>Arrêt du 15 juillet 2019 Cour des plaintes Composition</w:t>
      </w:r>
    </w:p>
    <w:p>
      <w:r>
        <w:t>Les juges pénaux fédéraux Giorgio Bomio-Giovanascini, président, Roy Garré et Patrick Robert-Nicoud, la greffière Victoria Roth</w:t>
      </w:r>
    </w:p>
    <w:p>
      <w:r>
        <w:t>Parties</w:t>
      </w:r>
    </w:p>
    <w:p>
      <w:r>
        <w:t>A., actuellement détenu</w:t>
      </w:r>
    </w:p>
    <w:p>
      <w:r>
        <w:t>recourant</w:t>
      </w:r>
    </w:p>
    <w:p>
      <w:r>
        <w:t>contre</w:t>
      </w:r>
    </w:p>
    <w:p>
      <w:r>
        <w:t>OFFICE FÉDÉRAL DE LA JUSTICE, UNITÉ EXTRADITIONS,</w:t>
      </w:r>
    </w:p>
    <w:p>
      <w:r>
        <w:t>partie adverse</w:t>
      </w:r>
    </w:p>
    <w:p>
      <w:r>
        <w:t>Objet</w:t>
      </w:r>
    </w:p>
    <w:p>
      <w:r>
        <w:t>Extradition à la France</w:t>
      </w:r>
    </w:p>
    <w:p>
      <w:r>
        <w:t>Mandat d'arrêt en vue d'extradition (art. 48 al. 2 EIMP)</w:t>
      </w:r>
    </w:p>
    <w:p>
      <w:r>
        <w:t>Retrait du recours B u n d e s s t r a f g e r i c h t T r i b u n a l p é n a l f é d é r a l T r i b u n a l e p e n a l e f e d e r a l e T r i b u n a l p e n a l f e d e r a l</w:t>
      </w:r>
    </w:p>
    <w:p>
      <w:r>
        <w:t>Numéro de dossier: RH.2019.15</w:t>
      </w:r>
    </w:p>
    <w:p>
      <w:r>
        <w:t>- 2 -</w:t>
      </w:r>
    </w:p>
    <w:p>
      <w:r>
        <w:t>La Cour des plaintes, vu:</w:t>
      </w:r>
    </w:p>
    <w:p>
      <w:r>
        <w:t>- le recours interjeté le 1er juillet 2019 auprès de la Cour des plaintes du Tribu- nal pénal fédéral par A. (ci-après: le recourant) à l’encontre du mandat d’arrêt en vue d’extradition de l’Office fédéral de la justice, Unité extraditions (ci- après: OFJ) du 26 juin 2019, ordonné suite au signalement effectué par les autorités françaises le 18 juin 2019 dans le Système d’information Schengen (act. 1 et 4),</w:t>
      </w:r>
    </w:p>
    <w:p>
      <w:r>
        <w:t>- la réponse de l’OFJ du 8 juillet 2019 concluant au rejet du recours (act. 4),</w:t>
      </w:r>
    </w:p>
    <w:p>
      <w:r>
        <w:t>- le courrier du recourant du 10 juillet 2019, par lequel il déclare retirer le re- cours susmentionné (act. 5),</w:t>
      </w:r>
    </w:p>
    <w:p>
      <w:r>
        <w:t>et considérant:</w:t>
      </w:r>
    </w:p>
    <w:p>
      <w:r>
        <w:t>que suite au retrait du recours, il y a lieu de rayer la cause du rôle (arrêts du Tribunal pénal fédéral RR.2019.98 du 6 juin 2019 et RR.2019.25 du 18 mars 2019 et les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le recourant qui retire son recours doit être considéré comme partie qui succombe au sens de l’art. 63 al. 1 PA (arrêts du Tribunal pénal fédéral RR.2019.98 et RR.2019.25 précités et les références citées);</w:t>
      </w:r>
    </w:p>
    <w:p>
      <w:r>
        <w:t>que le recourant doit en conséquence supporter les frais engagés jusqu’ici, lesquels sont fixés à CHF 200.-- (minimum légal), en application des art. 73 al. 2 LOAP et 8 al. 3 du règlement du 31 août 2010 du Tribunal pénal fédéral sur les frais, émoluments, dépens et indemnités de la procédure pénale fé- dérale (RFPPF; RS 173.713.162) ainsi que de l’art. 63 al. 5 PA.</w:t>
      </w:r>
    </w:p>
    <w:p>
      <w:r>
        <w:t>- 3 -</w:t>
      </w:r>
    </w:p>
    <w:p>
      <w:r>
        <w:t>Par ces motifs, la Cour des plaintes prononce:</w:t>
      </w:r>
    </w:p>
    <w:p>
      <w:r>
        <w:t>1. Il est pris acte du retrait du recours.</w:t>
      </w:r>
    </w:p>
    <w:p>
      <w:r>
        <w:t>2. La procédure RH.2019.15 est rayée du rôle.</w:t>
      </w:r>
    </w:p>
    <w:p>
      <w:r>
        <w:t>3. Un émolument de CHF 200.-- est mis à la charge du recourant.</w:t>
      </w:r>
    </w:p>
    <w:p>
      <w:r>
        <w:t>Bellinzone, le 16 juillet 2019</w:t>
      </w:r>
    </w:p>
    <w:p>
      <w:r>
        <w:t>Au nom de la Cour des plaintes du Tribunal pénal fédéral</w:t>
      </w:r>
    </w:p>
    <w:p>
      <w:r>
        <w:t>Le président: La greffière:</w:t>
      </w:r>
    </w:p>
    <w:p>
      <w:r>
        <w:t>Distribution</w:t>
      </w:r>
    </w:p>
    <w:p>
      <w:r>
        <w:t>- A.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