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RH.2015.3 vom 26. März 2015</w:t>
      </w:r>
    </w:p>
    <w:p>
      <w:r>
        <w:t>Bundesstrafgericht, 2015-03-26, IT</w:t>
      </w:r>
    </w:p>
    <w:p>
      <w:r>
        <w:rPr>
          <w:b/>
        </w:rPr>
        <w:t xml:space="preserve">Quelle: </w:t>
      </w:r>
      <w:r>
        <w:t>https://mcp.opencaselaw.ch/entscheid/bstger_RH.2015.3</w:t>
      </w:r>
    </w:p>
    <w:p>
      <w:r>
        <w:t>FR: TPF RH.2015.3 du 26 mars 2015</w:t>
      </w:r>
    </w:p>
    <w:p>
      <w:r>
        <w:t>IT: TPF RH.2015.3 del 26 marzo 2015</w:t>
      </w:r>
    </w:p>
    <w:p>
      <w:pPr>
        <w:pStyle w:val="Heading2"/>
      </w:pPr>
      <w:r>
        <w:t>Regeste</w:t>
      </w:r>
    </w:p>
    <w:p>
      <w:r>
        <w:t>Assistenza giudiziaria internazionale in materia penale all'Italia. Ordine di arresto in vista di estradizione (art. 48 cpv. 2 AIMP).</w:t>
      </w:r>
    </w:p>
    <w:p>
      <w:pPr>
        <w:pStyle w:val="Heading2"/>
      </w:pPr>
      <w:r>
        <w:t>Erwägungen</w:t>
      </w:r>
    </w:p>
    <w:p>
      <w:r>
        <w:rPr>
          <w:b/>
        </w:rPr>
        <w:t>E. 1</w:t>
      </w:r>
    </w:p>
    <w:p>
      <w:r>
        <w:t>In virtù degli art. 37 cpv. 2 lett. a n. 1 della legge federale del 19 marzo 2010 sull'organizzazione delle autorità penali della Confederazione (LOAP; RS 173.71), in relazione con l'art. 48 cpv. 2 della legge federale sull'assi- stenza internazionale in materia penale del 20 marzo 1981 (AIMP; RS 351.1), la Corte dei reclami penali è competente per statuire sui reclami contro gli ordini di arresto in vista d'estradizione. Interposto entro dieci gior- ni dalla notificazione scritta dell'ordine di arresto (v. art. 48 cpv. 2 AIMP), il gravame è tempestivo. La legittimazione ricorsuale dell'estradando è pacifi- ca. Il gravame è di conseguenza ricevibile in ordine.</w:t>
      </w:r>
    </w:p>
    <w:p>
      <w:r>
        <w:rPr>
          <w:b/>
        </w:rPr>
        <w:t>E. 2.1</w:t>
      </w:r>
    </w:p>
    <w:p>
      <w:r>
        <w:t>L'estradizione fra la Repubblica italiana e la Confederazione Svizzera è an- zitutto retta dalla Convenzione europea d'estradizione del 13 dicembre 1957 (CEEstr; RS 0.353.1), entrata in vigore il 4 novembre 1963 per la Re- pubblica italiana e il 20 marzo 1967 per il nostro Paese, dal Secondo Pro- tocollo addizionale alla CEEstr del 17 marzo 1978, entrato in vigore per la Repubblica italiana il 23 aprile 1985 e per la Svizzera il 9 giugno 1985,</w:t>
      </w:r>
    </w:p>
    <w:p>
      <w:r>
        <w:t>- 4 -</w:t>
      </w:r>
    </w:p>
    <w:p>
      <w:r>
        <w:t>nonché, a partire dal 12 dicembre 2008 (Gazzetta ufficiale dell’Unione eu- ropea, L 327/15-17, del 5 dicembre 2008), dagli art. 59 e segg. della Con- venzione di applicazione dell'Accordo di Schengen del 14 giugno 1985 (CAS).</w:t>
      </w:r>
    </w:p>
    <w:p>
      <w:r>
        <w:rPr>
          <w:b/>
        </w:rPr>
        <w:t>E. 2.2</w:t>
      </w:r>
    </w:p>
    <w:p>
      <w:r>
        <w:t>Alle questioni che il prevalente diritto internazionale contenuto in detti trat- tati non regola espressamente o implicitamente, come pure quando il diritto nazionale sia più favorevole all'estradizione rispetto a quello convenzionale (cosiddetto principio di favore), si applica l'AIMP, unitamente alla relativa ordinanza (OAIMP; RS 351.11; v. art. 1 cpv. 1 AIMP; DTF 137 IV 33 con- sid. 2.2.2; 136 IV 82 consid. 3.1; 130 II 337 consid. 1; 128 II 355 consid. 1; 124 II 180 consid. 1a; 123 II 134 consid. 1a; 122 II 140 consid. 2, 373 con- sid. 1a). Il principio di favore vale anche nell'applicazione delle pertinenti norme internazionali (v. art. 59 n. 2 CAS). È fatto salvo il rispetto dei diritti fondamentali (DTF 135 IV 212 consid. 2.3; 123 II 595 consid. 7c; TPF 2008 24 consid. 1.1).</w:t>
      </w:r>
    </w:p>
    <w:p>
      <w:r>
        <w:rPr>
          <w:b/>
        </w:rPr>
        <w:t>E. 2.3</w:t>
      </w:r>
    </w:p>
    <w:p>
      <w:r>
        <w:t>Secondo l'art. 16 n. 1 CEEstr, in caso d'urgenza, le autorità competenti del- la Parte richiedente potranno domandare l'arresto provvisorio dell'individuo ricercato; le autorità competenti della Parte richiesta statuiranno sulla do- manda conformemente alla loro legge. Adita mediante un reclamo fondato sull'art. 48 cpv. 2 AIMP, la Corte dei reclami penali non deve pronunciarsi, a questo stadio della procedura, in merito all'estradizione in quanto tale, ma solamente sulla legittimità dell'arresto e della carcerazione in vista d'estra- dizione (DTF 130 II 306 consid. 2.3; 117 IV 359 consid. 1a e b; 111 IV 108 consid. 3; LAURENT MOREILLON, Entraide internationale en matière pénale, Basilea/Ginevra/Monaco 2004, n. 19 ad art. 47 AIMP). Le censure relative a pretese irregolarità formali o sostanziali della domanda di estradizione, come pure alla sua fondatezza, devono essere fatte valere esclusivamente nell'ambito della procedura di estradizione vera e propria (DTF 130 II 306 consid. 2.3; 119 Ib 193 consid. 1c), per la quale è competente l'UFG in pri- ma istanza e, in sede di ricorso, dapprima il Tribunale penale federale ed in seguito, in ultima istanza e alle restrittive condizioni poste dall'art. 84 LTF, il Tribunale federale (v. DTF 133 IV 125, 131, 132, 134). Per costante giuri- sprudenza, durante tutta la procedura di estradizione la carcerazione della persona perseguita costituisce la regola mentre la scarcerazione rimane l’eccezione (DTF 130 II 306 consid. 2.2; 117 IV 359 consid. 2a; 111 IV 108 consid. 2; 109 IV 159; 109 Ib 58 consid. 2, 223 consid. 2c; ROBERT ZIMMERMANN, La coopération judiciaire internationale en matière pénale, 4a ediz., Berna 2014, n. 348 e segg.; STEFAN HEIMGARTNER, Ausliefe- rungsrecht, tesi Zurigo 2002, pag. 57). L’ordine di arresto in vista di estradi- zione può tuttavia essere annullato, rispettivamente la liberazione ordinata, segnatamente se è verosimile che la persona perseguita non si sottrarrà all’estradizione né comprometterà l’istruzione penale (art. 47 cpv. 1 lett. a</w:t>
      </w:r>
    </w:p>
    <w:p>
      <w:r>
        <w:t>- 5 -</w:t>
      </w:r>
    </w:p>
    <w:p>
      <w:r>
        <w:t>AIMP; DTF 109 IV 159), se essa può produrre immediatamente il suo alibi (art. 47 cpv. 1 lett. b AIMP), se le sue condizioni non le permettono di esse- re incarcerata o se altri motivi lo giustificano (art. 47 cpv. 2 AIMP), se la domanda di estradizione e i documenti a suo sostegno non pervengono tempestivamente (art. 50 cpv. 1 AIMP) o ancora se l’estradizione appare manifestamente inammissibile (art. 51 cpv. 1 AIMP). La sussistenza dei presupposti che giustificano l’annullamento dell’ordine di arresto, rispetti- vamente la scarcerazione, deve essere valutata secondo criteri rigorosi, tali da non rendere illusorio l’impegno assunto dalla Svizzera in virtù dell'art. 1 CEEstr di consegnare – ove la domanda di estradizione sia accolta e cre- sciuta in giudicato – le persone perseguite allo Stato che ne ha fatto la ri- chiesta (v. JdT 2012 IV 5 n. 142). In questo senso, la liberazione provviso- ria dalla carcerazione ai fini estradizionali soggiace a condizioni più restritti- ve di quelle applicabili in materia di carcere preventivo (DTF 130 II 306 consid. 2.2; 111 IV 108 consid. 2 e 3; 109 Ib 223 consid. 2c).</w:t>
      </w:r>
    </w:p>
    <w:p>
      <w:r>
        <w:rPr>
          <w:b/>
        </w:rPr>
        <w:t>E. 2.4</w:t>
      </w:r>
    </w:p>
    <w:p>
      <w:r>
        <w:t>La CEEstr fornisce in materia di arresto provvisorio solo un quadro norma- tivo generale. Essa si limita a consacrare il diritto della Parte richiedente di richiedere l'arresto e a sancire l'obbligo della Parte richiesta di decidere su tale domanda, avvertendo la Parte richiedente dell'esito della stessa (v. art. 16 n. 1 e n. 3). Applicabile è esclusivamente il diritto della Parte ri- chiesta (art. 16 n. 1 e art. 22). Dopo aver stabilito i termini trascorsi i quali l'arresto provvisorio potrà e, rispettivamente, dovrà cessare se la domanda d'estradizione non è presentata col prescritto corredo, la Convenzione pre- cisa che, tuttavia, la liberazione provvisoria è sempre possibile "in quanto la Parte richiesta prenda tutte le misure da essa ritenute necessarie per evita- re la fuga dell'individuo richiesto" (art. 16 n. 4). Nessuna disposizione con- tiene invece la CEEstr circa la carcerazione estradizionale tra il momento della presentazione della domanda e la decisione. Applicabile è quindi uni- camente il diritto dello Stato richiesto, compatibilmente col rispetto degli obblighi di consegna del ricercato che derivano dalla Convenzione (DTF 109 Ib 223 consid. 2a, con rinvii; MOREILLON, op. cit., n. 7 e 9 ad art. 47 AIMP).</w:t>
      </w:r>
    </w:p>
    <w:p>
      <w:r>
        <w:rPr>
          <w:b/>
        </w:rPr>
        <w:t>E. 3</w:t>
      </w:r>
    </w:p>
    <w:p>
      <w:r>
        <w:t>Nel suo gravame l'insorgente sostiene che l'ordine di arresto in vista di estradizione sarebbe manifestamente inammissibile secondo l'art. 51 cpv. 1 AIMP, non essendo rispettato il requisito della doppia punibilità. Egli si duo- le inoltre del fatto che l'UFG non avrebbe prodotto l'incarto completo e sol- leva una violazione dell'art. 50 cpv. 1 AIMP, non avendo l'autorità estera presentato la domanda di estradizione ed i relativi documenti entro i termi- ni.</w:t>
      </w:r>
    </w:p>
    <w:p>
      <w:r>
        <w:t>- 6 -</w:t>
      </w:r>
    </w:p>
    <w:p>
      <w:r>
        <w:rPr>
          <w:b/>
        </w:rPr>
        <w:t>E. 3.1</w:t>
      </w:r>
    </w:p>
    <w:p>
      <w:r>
        <w:t>Il reclamante sembra tuttavia confondere la procedura relativa alla deten- zione in vista d'estradizione con quella estradizionale vera e propria. Va subito chiarito che tutte le censure relative a pretese irregolarità formali o sostanziali della domanda di estradizione in quanto tale o della relativa pro- cedura sollevate dal reclamante sono a questo stadio della procedura pre- mature (v. consid. 2.3 supra). Esse potranno semmai essere fatte valere in occasione di un ricorso contro un'eventuale decisione di estradizione che a tutt'oggi fa difetto. La manifesta inammissibilità della domanda estera co- stituisce l'unica eccezione a questa regola (DTF 130 II 306, 310 con- sid. 2.3; DTF 111 IV 108, 110 consid. 3a). Il fatto che tali censure siano invocate con un reclamo contro un ordine di arresto in vista di estradizione, non può infatti avere per effetto quello di imporre alla Corte di procedere in via anticipata ad un esame approfondito del merito (DTF 109 Ib 223 con- sid. 3b; sentenza del Tribunale penale federale RH.2014.6 del 28 maggio 2014, consid. 2.2 con riferimenti). Certo, nel suo gravame l'insorgente alle- ga precise e circostanziate censure su pretese gravi irregolarità: tuttavia esse, a questo stadio della procedura, non permettono di concludere che l'estradizione sia manifestamente inammissibile ai sensi dell'art. 51 cpv. 1 AIMP. Secondo la giurisprudenza, infatti, tale disposizione trova applica- zione unicamente allorquando una delle ipotesi previste agli articoli da 2 a</w:t>
      </w:r>
    </w:p>
    <w:p>
      <w:r>
        <w:rPr>
          <w:b/>
        </w:rPr>
        <w:t>E. 5</w:t>
      </w:r>
    </w:p>
    <w:p>
      <w:r>
        <w:t>In conclusione il reclamo è integralmente respinto. Le spese seguono la soccombenza (v. art. 63 cpv. 1 PA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2'000.--.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