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CN.2021.5 vom 7. April 2021</w:t>
      </w:r>
    </w:p>
    <w:p>
      <w:r>
        <w:t>Bundesstrafgericht, 2021-04-07, DE</w:t>
      </w:r>
    </w:p>
    <w:p>
      <w:r>
        <w:rPr>
          <w:b/>
        </w:rPr>
        <w:t xml:space="preserve">Quelle: </w:t>
      </w:r>
      <w:r>
        <w:t>https://mcp.opencaselaw.ch/entscheid/bstger_CN.2021.5</w:t>
      </w:r>
    </w:p>
    <w:p>
      <w:r>
        <w:t>FR: TPF CN.2021.5 du 7 avril 2021</w:t>
      </w:r>
    </w:p>
    <w:p>
      <w:r>
        <w:t>IT: TPF CN.2021.5 del 7 aprile 2021</w:t>
      </w:r>
    </w:p>
    <w:p>
      <w:pPr>
        <w:pStyle w:val="Heading2"/>
      </w:pPr>
      <w:r>
        <w:t>Regeste</w:t>
      </w:r>
    </w:p>
    <w:p>
      <w:r>
        <w:t>Sicherheitshaft im Berufungsverfahren CA.2020.18 Aenderung der Haftbedingungen (Art. 235 Abs. 1 und 2 StPO)</w:t>
      </w:r>
    </w:p>
    <w:p>
      <w:pPr>
        <w:pStyle w:val="Heading2"/>
      </w:pPr>
      <w:r>
        <w:t>Erwägungen</w:t>
      </w:r>
    </w:p>
    <w:p>
      <w:r>
        <w:rPr>
          <w:b/>
        </w:rPr>
        <w:t>E. 1.1</w:t>
      </w:r>
    </w:p>
    <w:p>
      <w:r>
        <w:t>Der Anspruch eines Inhaftierten auf Kontakt mit anderen Menschen ergibt sich aus dem Grundrecht der persönlichen Freiheit (Art. 10 Abs. 2 BV); ebenso gegebenen- falls aus dem Recht auf Familienleben (Art. 14 BV und Art. 8 EMRK) und auf Ehe (Art. 14 BV). Einschränkungen von Grundrechten müssen verhältnismässig sein (Art. 36 Abs. 3 BV). Gemäss Art. 235 StPO darf die inhaftierte Person in ihrer per- sönlichen Freiheit nicht stärker eingeschränkt werden, als es der Haftzweck sowie die Ordnung und Sicherheit in der Haftanstalt erfordern (Abs. 1). Die Kontakte zwi- schen der inhaftierten Person und anderen Personen bedürfen der Bewilligung der Verfahrensleitung. Besuche finden, wenn nötig unter Aufsicht statt (Abs. 2). Beim vorzeitigen Sanktionsvollzug tritt die beschuldigte Person mit dem Eintritt in die Voll- zugsanstalt ihre allfällige Strafe oder Massnahme bereits an; sie untersteht von die- sem Zeitpunkt an dem Vollzugsregime, wenn der Zweck der Untersuchungs- oder Sicherheitshaft dem nicht entgegensteht (Abs. 4). Die Kantone regeln die Rechte und Pflichten der strafprozessual inhaftierten Personen, ihre Beschwerdemöglich- keiten, die Disziplinarmassnahmen sowie die Aufsicht über die Haftanstalten (Abs. 5).</w:t>
      </w:r>
    </w:p>
    <w:p>
      <w:r>
        <w:t>- 8 -</w:t>
      </w:r>
    </w:p>
    <w:p>
      <w:r>
        <w:rPr>
          <w:b/>
        </w:rPr>
        <w:t>E. 1.2</w:t>
      </w:r>
    </w:p>
    <w:p>
      <w:r>
        <w:t>Die Bewilligungspflicht erstreckt sich auf persönliche und mündliche Kontakte, bei Personen ausserhalb der Anstalt also auf Besuche oder Telefonate, nicht aber auf den Postverkehr. Dieser wird nach Art. 3 – mit Ausnahmen – überwacht. Das Bewil- ligungserfordernis will die Vereitelung des Haftzwecks durch Kontakte des Gefan- genen mit anderen Personen verhindern. Er soll daran gehindert werden, Fluchtvor- bereitungen oder Kollusionshandlungen vorzunehmen. Die Verfahrensleitung ist am besten in der Lage, zu beurteilen, wie weit der Haftzweck durch derartige Kontakte gefährdet werden kann. Deshalb hat sie zu bewilligen und festzulegen, mit welchen Mitgefangenen und Personen ausserhalb der Anstalt der Untersuchungsgefangene in Kontakt treten darf. Kein Bewilligungserfordernis gilt für den Kontakt des Gefan- genen mit der Verteidigung (besondere Regelung in Abs. 4). Keiner Bewilligung be- darf ebenso der Kontakt des ausländischen Untersuchungs- und Sicherheitsgefan- genen mit dem Konsularbeamten seines Landes. Der Gefangene und der Konsular- beamte dürfen frei miteinander verkehren. Der Gefangene ist unverzüglich über das Recht zu informieren, sich mit dem Konsularbeamten in Verbindung zu setzen (vgl. dazu HÄRRI, Basler Kommentar, 2. Aufl. 2014, Art. 235 StPO N. 30 - 34).</w:t>
      </w:r>
    </w:p>
    <w:p>
      <w:r>
        <w:rPr>
          <w:b/>
        </w:rPr>
        <w:t>E. 1.3.1</w:t>
      </w:r>
    </w:p>
    <w:p>
      <w:r>
        <w:t>Diese gesetzlichen Regelungen in Art. 235 StPO stützen sich auf die langjährige Praxis des Bundesgerichts. Danach müssen einschränkende Haftbedingungen zur Gewährleistung der gesetzlichen Haftzwecke sachlich notwendig erscheinen. Dabei ist zwischen dem Vollzug von rechtskräftigen Sanktionen und dem strafprozessua- len Haftvollzug zu unterscheiden: Letzterer setzt einen dringenden Tatverdacht ei- nes Verbrechens oder Vergehens sowie einen besonderen Haftgrund (Art. 221 StPO) voraus. Auch können sich alle strafprozessualen Häftlinge bis zu ihrer rechts- kräftigen Verurteilung auf die Unschuldsvermutung berufen. Je höher im Einzelfall die Flucht-, Kollusions- oder Wiederholungsgefahr erscheint oder je stärker die Ord- nung oder Sicherheit (namentlich des Gefängnispersonals oder der Mithäftlinge) in der Haftanstalt gefährdet ist, desto restriktiver kann – in den Schranken der Grund- rechte – das Regime der strafprozessualen Haft ausfallen (BGE 143 I 241 ff. E. 3.4 m.w.H.). Im erwähnten Bundesgerichtsentscheid wird in E. 4.3 u.a. auf die Empfeh- lung des Europarates «Europäische Strafvollzugsgrundsätze» (Neufassung 2007, Hrsg. Bundesministerium der Justiz in Berlin, Bundesministerium für Justiz in Wien, Eidgenössisches Justiz- und Polizeidepartement in Bern) verwiesen, welche im Teil II «Haftbedingungen» unter dem Titel «Aussenkontakte» Folgendes festhält: «Den Gefangenen ist zu gestatten, mit ihren Familien, anderen Personen und Ver- tretern von aussen stehenden Organisationen so oft wie möglich brieflich, telefo- nisch oder in anderen Kommunikationsformen zu verkehren und Besuche von ihnen zu empfangen» (Ziffer 24.1). «Besuche und sonstige Kontakte können einge- schränkt und überwacht werden, wenn dies für noch laufende strafrechtliche Ermitt- lungen, zur Aufrechterhaltung der Ordnung und Sicherheit, zur Verhütung von</w:t>
      </w:r>
    </w:p>
    <w:p>
      <w:r>
        <w:t>- 9 - Straftaten und zum Schutz der Opfer von Straftaten erforderlich ist; solche Ein- schränkungen müssen jedoch ein annehmbares Mindestmass an Kontakten zulas- sen» (Ziffer 24.2).</w:t>
      </w:r>
    </w:p>
    <w:p>
      <w:r>
        <w:rPr>
          <w:b/>
        </w:rPr>
        <w:t>E. 1.3.2</w:t>
      </w:r>
    </w:p>
    <w:p>
      <w:r>
        <w:t>In dieselbe Richtung zielt die Praxis des Bundesgerichts in Bezug auf den Haftgrund der Wiederholungsgefahr (Art. 221 Abs. 1 lit. c StPO). Demnach kann die Anord- nung von Haft wegen Wiederholungsgefahr dem strafprozessualen Ziel der Be- schleunigung dienen, indem verhindert wird, dass sich das Verfahren durch immer neue Delikte kompliziert und in die Länge zieht. Auch die Wahrung des Interesses an der Verhütung weiterer Delikte ist nicht verfassungs- oder konventionswidrig. Vielmehr anerkennt Art. 5 Ziffer 1 lit. c EMRK ausdrücklich die Notwendigkeit, die beschuldigte Person an der Begehung (weiterer) strafbarer Handlungen zu hindern, somit Spezialprävention, als Haftgrund. Die Aufrechterhaltung von Untersuchungs- haft wegen Wiederholungsgefahr ist zulässig, wenn einerseits die Rückfallprognose sehr ungünstig und anderseits die zu befürchtenden Delikte von schwerer Natur sind (konkret: «Verbrechen oder schwere Vergehen»). Die rein hypothetische Möglich- keit der Verübung weiterer Delikte sowie die Wahrscheinlichkeit, dass nur geringfü- gige Straftaten verübt werden, reichen dagegen nicht aus, um eine Präventivhaft zu begründen. Zudem muss die beschuldigte Person bereits früher gleichartige Vorta- ten (Verbrechen oder schwere Vergehen) gegen gleiche oder gleichartige Rechts- güter begangen haben. Diese können sich aus rechtskräftig abgeschlossenen Straf- verfahren ergeben oder auch Gegenstand eines noch hängigen Strafverfahrens bil- den, in dem sich die Frage der Untersuchungs- und Sicherheitshaft stellt. Das Gesetz spricht von verübten Straftaten und nicht bloss einem Verdacht, so dass dieser Haft- grund nur bejaht werden kann, wenn mit an Sicherheit grenzender Wahrscheinlichkeit feststeht, dass die beschuldigte Person solche Straftaten begangen hat. Neben einer rechtskräftigen Verurteilung gilt der Nachweis auch bei einem glaubhaften Geständnis oder einer erdrückenden Beweislage als erbracht (vgl. FORSTER, Basler Kommentar, a.a.O., Art. 221 StPO N 9 - 15 m.w.H., insb. auf BGE 137 IV 84 E. 3.2).</w:t>
      </w:r>
    </w:p>
    <w:p>
      <w:r>
        <w:rPr>
          <w:b/>
        </w:rPr>
        <w:t>E. 2</w:t>
      </w:r>
    </w:p>
    <w:p>
      <w:r>
        <w:t>Die Überwachung/Kontrolle des Briefverkehrs des Beschuldigten erfolgt im Sinne von Art. 235 Abs. 3 StPO weiterhin durch die Bundesanwaltschaft. Diese hat Kopien der ein- und ausgegangenen Post, inkl. allfälliger Übersetzungen, ausgenommen die Anwaltspost, orientierungshalber dem Gericht zuzustellen.</w:t>
      </w:r>
    </w:p>
    <w:p>
      <w:r>
        <w:rPr>
          <w:b/>
        </w:rPr>
        <w:t>E. 2.1</w:t>
      </w:r>
    </w:p>
    <w:p>
      <w:r>
        <w:t>Der Verteidigung ist insofern beizupflichten, als der Beschuldigte bisher keine Fluchtvorbereitungen getroffen hat und aufgrund des fortgeschrittenen Verfahrens der Möglichkeit von Kollusionshandlungen im laufenden Verfahren eine untergeord- nete Bedeutung zukommt. Zu erwähnen ist, dass die Sicherheitshaft vorliegend zwar primär mit dem Bestehen von Fluchtgefahr begründet wird, wobei jedoch of- fengelassen wurde, ob auch noch andere Haftgründe wie z.B. Kollusions- oder insbe- sondere Wiederholungsgefahr bestehen (vgl. Verfügung der Vorsitzenden der Beru- fungskammer vom 12. Januar 2021 E. 11). Auch stellten die bisher vom Beschuldig- ten ausgeübten Kontakte mit Personen ausserhalb der Haftanstalt (Besuche und Telefonate) – wie von der Verteidigung zurecht geltend gemacht – grundsätzlich keine Beeinträchtigung der Ordnung und Sicherheit innerhalb der Haftanstalt dar.</w:t>
      </w:r>
    </w:p>
    <w:p>
      <w:r>
        <w:t>- 10 -</w:t>
      </w:r>
    </w:p>
    <w:p>
      <w:r>
        <w:rPr>
          <w:b/>
        </w:rPr>
        <w:t>E. 2.2</w:t>
      </w:r>
    </w:p>
    <w:p>
      <w:r>
        <w:t>Eine Beschränkung des Kontaktrechts eines Inhaftierten kann gemäss bundesge- richtlicher Praxis jedoch auch aufgrund präventiver Überlegungen zur Begegnung von Wiederholungsgefahr (Art. 221 Abs. 1 lit. c StPO) respektive – in Anlehnung an Ziffer 24.2 der Empfehlung des Europarates – zur Verhütung von Straftaten und zum Schutz der Opfer von Straftaten gerechtfertigt sein.</w:t>
      </w:r>
    </w:p>
    <w:p>
      <w:r>
        <w:rPr>
          <w:b/>
        </w:rPr>
        <w:t>E. 2.2.1</w:t>
      </w:r>
    </w:p>
    <w:p>
      <w:r>
        <w:t>In diesem Zusammenhang sei an Folgendes erinnert: Die Vorinstanz sprach den Beschuldigten mit Urteil SK.2020.11 vom 8. Oktober 2020 im Zusammenhang mit der Beteiligung an einer kriminellen Organisation (Art. 260ter StGB) der Anstiftung (von der Schweiz aus) von Q. zu einem Selbstmordanschlag im Libanon schuldig. Er habe diese spätestens ab August 2016 in ihrer Befürwortung des IS (durch Ge- spräche und Zusendung von IS-Propagandamaterial) sowie in ihrer Absicht zur Ver- übung eines Selbstmordanschlags (mit einem Sprenggürtel auf ein nicht näher iden- tifiziertes Ziel) im Libanon bestärkt, ihr entsprechende Handlungsanweisungen er- teilt sowie im Hinblick auf einen möglichen Zugriff der libanesischen Behörden einen (schlussendlich nicht realisierten) Fluchtplan geschmiedet. Q. sei dann kurz vor der Ausführung des Selbstmordanschlags polizeilich festgenommen und zu drei Jahren Haft verurteilt worden. Die Kommunikation mit den entsprechenden Handlungsan- weisungen sei gemäss Auswertungen der aktenkundigen Überwachungen aus- schliesslich telefonisch oder via WhatsApp erfolgt (Urteil SK.2020.11 E. 2.6.1 ff.).</w:t>
      </w:r>
    </w:p>
    <w:p>
      <w:r>
        <w:t>Zudem habe der Beschuldigte in der Schweiz verschiedene Personen im Sinne der IS-Ideologie indoktriniert, wobei das Weiterleiten der Propagandavideos ab August 2016 via Telefon und WhatsApp geschehen sei (Urteil SK.2020.11 E. 2.6.3 ff.). Wei- ter habe er (wiederum von der Schweiz aus) ab August 2016 diverse Überweisun- gen an verschiedene IS-Mitglieder wie R., S., T. (durch Veräusserung eines Autos), AA., BB. (für dessen Freilassung) im Umfang von mehreren tausend USD getätigt bzw. telefonisch oder via WhatsApp (Audionachrichten) veranlasst (Urteil SK.2020.11 E. 2.6.4. ff,). Weiter sei der Beschuldigte ab Oktober 2016 auf Facebook sehr aktiv gewesen zwecks systematischer Vernetzung mit diversen IS-Mitgliedern bzw. Austausch von Informationen zu Verbleib/Schleusung/Kontaktabgaben ande- rer IS-Mitglieder (z.B. CC.) und Indoktrinierung im Sinne der IS-Ideologie (DD.) (Ur- teil SK.2020.11 E. 2.6.5. ff.). Weiter habe er von Dezember 2016 bis März 2017 den Telegram-Gruppenchat «RDI-Kurdish» betrieben, auf welchem er sich zeitweise mit 19 Teilnehmern (IS-Mitglieder bzw. -Anhänger) zum Austausch von Informatio- nen/Propaganda (z.B. betreffend Märtyreroperationen und Selbstmordanschlägen mit Sprenggürteln im Kampfgebiet) und Ratschlägen/Warnungen unterhalten habe (Urteil SK.2020.11 E. 2.6.6). Ausserdem habe er ab Ende Dezember 2017 (wiede- rum von der Schweiz aus) mehrere Anstrengungen unternommen, um verschiedene Personen, namentlich den in Finnland lebenden EE., dessen zwei Cousins sowie</w:t>
      </w:r>
    </w:p>
    <w:p>
      <w:r>
        <w:t>- 11 - FF. (mittels Vernetzung und Besorgung falscher Identitätspapiere) und weitere Per- sonen zum IS ins Kampfgebiet zu schleusen, wobei sämtliche Anweisungen telefo- nisch bzw. via WhatsApp/Facebook/Telegram (Audionachrichten) erfolgt seien (Ur- teil SK.2020.11 E. 2.6.7 ff.; 2.6.8 ff.; 2.6.13 ff.). Schliesslich habe er seit Februar 2017 verschiedenen IS-Mitgliedern telefonisch und via Telegram-Sprachnachrich- ten sowie über andere Kanäle Anweisungen zum Aufbau von IS-Schläferzellen er- teilt, u.a. durch von ihm übergebene kurdische «Brüder» (z.B. mittels Scharia- und Militärkurs) (Urteil SK.2020.11 E. 2.6.7 ff.; 2.6.8 ff.; 2.6.9 ff.) sowie im März 2017 telefonisch den Kontakt zu einem IS-Führungsmitglied wiederbeschafft, nachdem er diesen aufgrund der polizeilichen Sicherstellung seines Mobiltelefons verloren hatte (Urteil SK.2020.11 E. 2.6.11 ff.).</w:t>
      </w:r>
    </w:p>
    <w:p>
      <w:r>
        <w:rPr>
          <w:b/>
        </w:rPr>
        <w:t>E. 2.2.2</w:t>
      </w:r>
    </w:p>
    <w:p>
      <w:r>
        <w:t>Die Vorinstanz erachtete es im Rahmen des Schuldspruchs i.S.v. Art. 135 StGB zudem als erstellt, dass der Beschuldigte 40 in der Anklageschrift näher umschrie- bene Bild- und Videoaufnahmen mit IS-Propaganda (grausame Folterungen und Hinrichtungen [v.a. Enthauptungen mittels Messer, Erschiessungen und Verbren- nungen] von Geiseln/Gefangenen, u.a. auch durch Kinder vorgenommen und auf die Glorifizierung des IS ausgerichtet) auf seinem Computer abspeichert und teil- weise weiterverbreitet habe (Urteil SK.2020.11 E. 4 ff.).</w:t>
      </w:r>
    </w:p>
    <w:p>
      <w:r>
        <w:rPr>
          <w:b/>
        </w:rPr>
        <w:t>E. 2.3.1</w:t>
      </w:r>
    </w:p>
    <w:p>
      <w:r>
        <w:t>Im Rahmen der Berufung des Beschuldigten gegen den erstinstanzlichen Schuld- spruch bezüglich Beteiligung an einer kriminellen Organisation (Art. 260ter StGB) wird das Berufungsgericht sämtliche der oben (E. I. 2.2.1) diesbezüglich genannten Sachverhalte zu überprüfen haben (vgl. hierzu die Berufungserklärungen der BA vom 13. Januar 2021 [CAR pag. 1.100.155 ff.] und des Beschuldigten vom 19. Ja- nuar 2021 [CAR pag. 1.100.159 f.]). Bis zu einer allfälligen (rechtskräftigen) Verur- teilung gilt für den Beschuldigten auch im Berufungsverfahren die Unschuldsvermu- tung. Jedoch liegen prima vista aufgrund der Aktenlage (dokumentierte Ergebnisse der Telefonüberwachungen/Smartphone-Auswertungen) gewichtige Indizien im Sinne des Anklagevorwurfs vor. Gestützt auf eine vorläufige Einschätzung ist ver- mutungsweise davon auszugehen, dass es sich beim Beschuldigten um einen ext- remistisch-salafistischen, bestens vernetzten IS-Angehörigen handeln dürfte, des- sen Familienangehörige diese Ideologie teilen bzw. akzeptieren. Bei sämtlichen in- sofern angeklagten Handlungen (Anstiftung zum Selbstmordanschlag, Finanzierung von IS-Mitgliedern, Verbreitung von IS-Propaganda und Vernetzung unter IS-Ange- hörigen, Schleusung von IS-Anhängern ins Kampfgebiet, Aufbau von Schläferzellen etc.) handelte der Beschuldigte nicht vor Ort, sondern erteilte Anweisungen offenbar via Telefon oder Text-/Sprachnachrichten (Facebook, WhatsApp, Telegram etc.). Gemäss Akten sind sogar telefonische Kontakte des Beschuldigten mit mutmassli- chen IS-Angehörigen in der Kampfzone (Anweisungen zum Verhalten während An-</w:t>
      </w:r>
    </w:p>
    <w:p>
      <w:r>
        <w:t>- 12 - griffen/Bombardierungen etc.) dokumentiert, welche jedoch nicht als strafrechtlich re- levante taktische Anweisungen gewertet wurden (Urteil SK.2020.11 E. 2.6.10). Der Beschuldigte zeigt damit eindrücklich auf, wie zielgerichtet er die Kommunikation auf derart vielen Kanälen beherrscht und wie leicht er sie sich im Dienste der mutmassli- chen Verbreitung und Ausübung dieser gefährlichen Ideologie zunutze machen kann.</w:t>
      </w:r>
    </w:p>
    <w:p>
      <w:r>
        <w:t>Gemäss forensisch-psychiatrischem Gutachten vom 30. September 2019 wird die Rückfallgefahr beim Beschuldigten, der unter einer dissozialen Persönlichkeitsstö- rung (ICD-10: F60.2) leide, vom Gutachter für ähnlich gelagerte Delikte (z.B. Unter- stützung einer verbotenen Gruppierung) als hoch eingestuft (BA pag. 11-01-0130 f.).</w:t>
      </w:r>
    </w:p>
    <w:p>
      <w:r>
        <w:t>Vor diesem Hintergrund erweist sich das Verhalten des Beschuldigten anlässlich der telefonischen Kontakte mit seiner Mutter, insbesondere desjenigen vom 17. März 2021, konkret seine Anweisung «Mama, sag O. er solle zu diesem Mann ge- hen und ihn verrecken lassen!» als Antwort auf die Frage, was nach der Tötung des Neffen L. nun zu tun sei (wörtlich: «die ganze Familie wartet auf Deine Anweisun- gen»), dies in Kombination mit seiner abwertenden Einstellung zu Demokra- tie/Rechtsstaatlichkeit unter Verweis auf das Bibelzitat «Auge um Auge, Zahn um Zahn» und der Aussage, dass die am Tod seines Neffen Schuldigen nur «Blut gegen Blut verstehen würden», als höchst alarmierend. Es ist in keiner Weise tolerierbar, dass der Beschuldigte aus der Sicherheitshaft via Kontakte zur Aussenwelt Aufträge erteilen kann, mit welchen Drittpersonen an Leib und Leben gefährdet oder verletzt werden. Angesichts der Vorgeschichte, der jüngsten Vorkommnisse bzw. des Ver- haltens des Beschuldigten ist Derartiges jedoch zu befürchten, wenn er mit seinen Angehörigen weiterhin persönliche und telefonische Kontakte pflegen kann. Es liegt auf der Hand, dass Aufträge dieser Kategorie mit der bisher praktizierten Überwa- chung der Gespräche unter Beizug einer Dolmetscherperson nicht verhindert wer- den können, da die entsprechenden Interventionen lediglich reaktive Wirkung zei- gen. Kommt hinzu, dass in diesen Kreisen die Benutzung von Codewörtern absolut üblich ist. Immerhin gestand der Beschuldigte bereits im Untersuchungsverfahren ein, im Rahmen der Kommunikation mit Personen im Iran Codewörter benutzt zu haben (BA pag. 13-01-0039 Ziff. 6 - 14).</w:t>
      </w:r>
    </w:p>
    <w:p>
      <w:r>
        <w:t>Im Sinne der Prävention, insbesondere der Verhütung weiterer Straftaten und zum Schutz der Opfer von Straftaten – selbst wenn diese nicht namentlich/konkret be- kannt sind – (vgl. Ziffer 24.2 der Empfehlung des Europarates «Europäische Straf- vollzugsgrundsätze») und im weiteren Sinne zur Begegnung der Wiederholungsge- fahr (Art. 221 Abs. 1 lit. c StPO) erweist sich die (mindestens temporäre) Aufhebung der Kontaktrechte des Beschuldigten zur Führung von Telefonaten mit und zum Empfang von Besuchen von Personen ausserhalb der Haftanstalt (insb. Familien- angehörigen – andere Kontakte hatte er nie) vorliegend als dringend notwendig, zielführend und angemessen.</w:t>
      </w:r>
    </w:p>
    <w:p>
      <w:r>
        <w:t>- 13 -</w:t>
      </w:r>
    </w:p>
    <w:p>
      <w:r>
        <w:rPr>
          <w:b/>
        </w:rPr>
        <w:t>E. 2.3.2</w:t>
      </w:r>
    </w:p>
    <w:p>
      <w:r>
        <w:t>Der derzeit mit der Erstellung eines forensisch-psychiatrischen Ergänzungsgutach- tens beauftragte Gutachter wird anzufragen sein, ob und gegebenenfalls in welcher Form das Recht des Beschuldigten auf persönlichen und telefonischen Kontakt mit Angehörigen künftig risikofrei gewährleistet werden könnte. Zwischenzeitlich hat der Beschuldigte die Möglichkeit, mit seinen Familienangehörigen per (aufgrund dersel- ben Überlegungen zensierten) Briefpost zu kommunizieren (vgl. unten E. II. 1 f.). Persönliche Kontakte zur amtlichen Verteidigung und zu Mitarbeitern der Botschaft sind weiterhin unbeschränkt möglich.</w:t>
      </w:r>
    </w:p>
    <w:p>
      <w:r>
        <w:rPr>
          <w:b/>
        </w:rPr>
        <w:t>E. 2.3.3</w:t>
      </w:r>
    </w:p>
    <w:p>
      <w:r>
        <w:t>Im Rahmen der Prüfung der Verhältnismässigkeit (Zumutbarkeit) der Aufhebung der Kontaktrechte des Beschuldigten zu seinen Angehörigen ist auch sein konkretes Haftregime miteinzubeziehen. Er ist mittlerweile – im Gegensatz zu früher – nicht mehr in Einzelbehandlung (Einzelhaft) untergebracht. Er kann jeweils vormittags von 8:00 - 12:00 Uhr intern mit bis zu 7 Personen seiner Gruppe (Häftlinge der Stufe II) unbeschränkt kommunizieren, den Spazierhof und den Sportraum benützen sowie gelegentlich kleinere Arbeiten (Konfektionierung) ausführen (vgl. CAR pag. 10.103.027). Vor diesem Hintergrund erweist sich die (mindestens temporäre) Auf- hebung der Telefon- und Besuchsrechte des Beschuldigten mit Angehörigen aus- serhalb der Haftanstalt insgesamt nicht nur als notwendig, zielführend und ange- messen, sondern im Sinne von Art. 36 Abs. 3 BV auch als verhältnismässig. Ein milderes Mittel ist insofern nicht ersichtlich.</w:t>
      </w:r>
    </w:p>
    <w:p>
      <w:r>
        <w:t>II. Überwachung des Briefverkehrs des Beschuldigten</w:t>
      </w:r>
    </w:p>
    <w:p>
      <w:r>
        <w:t>1. Die Verfahrensleitung kontrolliert die ein- und ausgehende Post, mit Ausnahme der Korrespondenz mit Aufsichts- und Strafbehörden. Während der Sicherheitshaft kann sie diese Aufgabe der Staatsanwaltschaft übertragen (Art. 235 Abs. 3 StPO). Die Kontrolle des Briefverkehrs soll insb. verhindern, dass der Gefangene Kollusi- onshandlungen vornimmt oder Fluchtvorbereitungen trifft. Diese Gefahr besteht bei Korrespondenz mit Aufsichts- und Strafbehörden nicht. Daher entfällt hier die Kon- trolle. Diese erfolgt ansonsten lückenlos. Art. 235 Abs. 3 StPO gilt nicht für die Kor- respondenz mit der Verteidigung. Dazu enthält Abs. 4 eine Sonderregelung. Zustän- dig für die Postkontrolle ist die Verfahrensleitung. Während der Sicherheitshaft kann sie diese Aufgabe der Staatsanwaltschaft übertragen. Dies dürfte namentlich in komplexeren Fällen regelmässig sinnvoll sein, da der nach Art. 61 StPO das Ver- fahren leitende Richter unmittelbar nach Eingang der Anklageschrift die Akten noch nicht im Detail kennt und deshalb schwerer als der Staatsanwalt – der mit dem Fall vertraut ist – beurteilen kann, welche Schreiben das Verfahren gefährden könnten (vgl. HÄRRI, Basler Kommentar, a.a.O., Art. 235 StPO N. 42 - 44).</w:t>
      </w:r>
    </w:p>
    <w:p>
      <w:r>
        <w:t>- 14 -</w:t>
      </w:r>
    </w:p>
    <w:p>
      <w:r>
        <w:rPr>
          <w:b/>
        </w:rPr>
        <w:t>E. 3</w:t>
      </w:r>
    </w:p>
    <w:p>
      <w:r>
        <w:t>Für dieses Verfahren werden keine Kosten erhoben.</w:t>
      </w:r>
    </w:p>
    <w:p>
      <w:r>
        <w:t>Im Namen der Berufungskammer des Bundesstrafgerichts</w:t>
      </w:r>
    </w:p>
    <w:p>
      <w:r>
        <w:t>Die Vorsitzende Der Gerichtsschreiber</w:t>
      </w:r>
    </w:p>
    <w:p>
      <w:r>
        <w:t>Beilagen (Kopien): - Stellungnahme der BA vom 26. März 2021 (an Rechtsanwalt Sascha Schürch) - Stellungnahme von Rechtsanwalt Sascha Schürch vom 30. März 2021 (an Staats- anwalt des Bundes Kaspar Bünger) - Telefonnotiz (Telefonat der Vorsitzenden mit Herrn GG., Kantonalgefängnis Thurgau) vom 31. März 2021</w:t>
      </w:r>
    </w:p>
    <w:p>
      <w:r>
        <w:t>Zustellung an (Gerichtsurkunde): - Bundesanwaltschaft, Herrn Staatsanwalt des Bundes Kaspar Bünger - Herrn Rechtsanwalt Sascha Schürch - Kantonalgefängnis Frauenfeld</w:t>
      </w:r>
    </w:p>
    <w:p>
      <w:r>
        <w:t>- 16 - Rechtsmittelbelehrung</w:t>
      </w:r>
    </w:p>
    <w:p>
      <w:r>
        <w:t>Beschwerde an das Bundesgericht</w:t>
      </w:r>
    </w:p>
    <w:p>
      <w:r>
        <w:t>Diese Verfügung kann innert 30 Tagen nach Eröffnung mit Beschwerde in Strafsachen beim Bun- desgericht angefochten werden. Das Beschwerderecht und die übrigen Zulässigkeitsvorausset- zungen sind in den Art. 78-81 und 90 ff. des Bundesgesetzes über das Bundesgericht vom 17. Juni 2005 (BGG [SR 173.110]) geregelt. Die begründete Beschwerdeschrift ist beim Bundesgericht, 1000 Lausanne 14, einzureichen.</w:t>
      </w:r>
    </w:p>
    <w:p>
      <w:r>
        <w:t>Versand 7. April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