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CN.2021.14 vom 11. November 2021</w:t>
      </w:r>
    </w:p>
    <w:p>
      <w:r>
        <w:t>Bundesstrafgericht, 2021-11-11, DE</w:t>
      </w:r>
    </w:p>
    <w:p>
      <w:r>
        <w:rPr>
          <w:b/>
        </w:rPr>
        <w:t xml:space="preserve">Quelle: </w:t>
      </w:r>
      <w:r>
        <w:t>https://mcp.opencaselaw.ch/entscheid/bstger_CN.2021.14</w:t>
      </w:r>
    </w:p>
    <w:p>
      <w:r>
        <w:t>FR: TPF CN.2021.14 du 11 novembre 2021</w:t>
      </w:r>
    </w:p>
    <w:p>
      <w:r>
        <w:t>IT: TPF CN.2021.14 del 11 novembre 2021</w:t>
      </w:r>
    </w:p>
    <w:p>
      <w:pPr>
        <w:pStyle w:val="Heading2"/>
      </w:pPr>
      <w:r>
        <w:t>Regeste</w:t>
      </w:r>
    </w:p>
    <w:p>
      <w:r>
        <w:t>Berufung gegen SK-Entscheid (Art. 398 StPO); Mehrfache Urkundenfälschung (Art. 251 Ziff. 1 StGB), gewerbsmässiger Betrug (Art. 146 Abs. 1.i.V.m. Abs. 2 StGB), eventualiter mehrfache Veruntreuung (Art. 138 Ziff. 1 Abs. 2 StGB), subeventualiter qualifizierte ungetreue Geschäftsbesorgung (Art. 158 Ziff.1 Abs.1.i.V.m. Abs. 3 StGB), Misswirtschaft (Art. 165 StGB), gewerbsmässige Geldwäscherei (Art. 305bis Ziff. 1.i.V.m. Ziff. 2 lit. C StGB); Gehilfenschaft zum Betrug (Art. 146 Abs. 1 i.V.m. Art. 25 S...</w:t>
      </w:r>
    </w:p>
    <w:p>
      <w:pPr>
        <w:pStyle w:val="Heading2"/>
      </w:pPr>
      <w:r>
        <w:t>Erwägungen</w:t>
      </w:r>
    </w:p>
    <w:p>
      <w:r>
        <w:rPr>
          <w:b/>
        </w:rPr>
        <w:t>E. 1</w:t>
      </w:r>
    </w:p>
    <w:p>
      <w:r>
        <w:t>A. sei gemäss den Anträgen der Bundesanwaltschaft schuldig zu sprechen und zu sanktionieren.</w:t>
      </w:r>
    </w:p>
    <w:p>
      <w:r>
        <w:rPr>
          <w:b/>
        </w:rPr>
        <w:t>E. 2</w:t>
      </w:r>
    </w:p>
    <w:p>
      <w:r>
        <w:t>a) A. sei zur Zahlung von Fr. 4'500'000.– nebst Zins von 5 % seit 31. August 2021 und aufgelaufenen Zins bis 30. August 2021 in Höhe von Fr. 2'626'618.15 an die Bank F. zu verpflichten.</w:t>
      </w:r>
    </w:p>
    <w:p>
      <w:r>
        <w:t>b) Darüber hinaus sei A. zur Zahlung von Fr. 165'877.65 an die Bank F. zu verpflichten, dies zum Ersatz des Schadens infolge von Rechtsverfolgungskosten ausserhalb des Strafverfahrens basierend auf den fakturierten und bezahlten Honorarrechnungen des unterzeichnenden Anwalts; abzüglich der explizit und detailliert im Strafverfah- ren ausgewiesenen Aufwendungen.</w:t>
      </w:r>
    </w:p>
    <w:p>
      <w:r>
        <w:rPr>
          <w:b/>
        </w:rPr>
        <w:t>E. 3</w:t>
      </w:r>
    </w:p>
    <w:p>
      <w:r>
        <w:t>a) Die beschlagnahmten Gegenstände und Vermögenswerte seien einzuziehen und (nach Verrechnung mit den Verfahrenskosten der Bundesanwaltschaft und des Bundesstrafgerichts) in Anwendung von Art. 263 Abs. 1 lit. d StPO, Art. 69, 70, 72 und 73 StGB zu Gunsten der Bank F. zu verwenden bzw. dieser zur Verwertung zu überlassen, beides gegebenenfalls unter proportionaler Berücksichtigung der geltend gemachten und belegten Ansprüche anderer Privatklägerinnen bzw. Ge- schädigten.</w:t>
      </w:r>
    </w:p>
    <w:p>
      <w:r>
        <w:t>b) Die Darlehensforderungen von A. und L. gegenüber der N. in Höhe von insgesamt mindestens Fr. 13'164'901.– seien zu beschlagnahmen und in Anwendung von Art. 263 Abs. 1 lit. d StPO, Art. 69, 70, 72 und 73 StGB zu Gunsten der Bank F. zu verwenden bzw. dieser zur Verwertung zu überlassen, gegebenenfalls unter propor- tionaler Berücksichtigung der geltend gemachten und belegten Ansprüche anderer Privatklägerinnen bzw. Geschädigten.</w:t>
      </w:r>
    </w:p>
    <w:p>
      <w:r>
        <w:t>c) Die Anträge der C. auf Einziehung von Vermögenswerten bei der P. Versicherung und/oder bei der O. seien gutzuheissen, sodass diese zusätzlichen Vermögens- werte unter proportionaler Berücksichtigung der geltend gemachten und belegten Ansprüche aller Privatklägerinnen bzw. Geschädigten zur Verwendung bzw. Über- lassung zur Verwertung und Verteilung zustehen.</w:t>
      </w:r>
    </w:p>
    <w:p>
      <w:r>
        <w:rPr>
          <w:b/>
        </w:rPr>
        <w:t>E. 4</w:t>
      </w:r>
    </w:p>
    <w:p>
      <w:r>
        <w:t>Soweit der Schaden bzw. die Zivilforderungen der Bank F. durch die Verwendung bzw. Überlassung zur Verwertung und Verteilung mit den Anträgen in Ziffer 3 oben</w:t>
      </w:r>
    </w:p>
    <w:p>
      <w:r>
        <w:t>- 7 - nicht gedeckt sind, sei auf eine Ersatzforderung gegenüber folgenden Personen wie folgt zu erkennen und es seien der Bank F. Ersatzforderungen wie folgt zuzusprechen:</w:t>
      </w:r>
    </w:p>
    <w:p>
      <w:r>
        <w:t>a) G. : Fr. 2'800'000.–</w:t>
      </w:r>
    </w:p>
    <w:p>
      <w:r>
        <w:t>b) A.: Fr. 4'500'000.–</w:t>
      </w:r>
    </w:p>
    <w:p>
      <w:r>
        <w:t>c) L.: Fr. 4'500'000.–</w:t>
      </w:r>
    </w:p>
    <w:p>
      <w:r>
        <w:t>d) N.: Fr. 4'500'000.–</w:t>
      </w:r>
    </w:p>
    <w:p>
      <w:r>
        <w:t>e) K.: Fr. 3'299'627.–</w:t>
      </w:r>
    </w:p>
    <w:p>
      <w:r>
        <w:t>f) J.: Fr. 2'583'218.–</w:t>
      </w:r>
    </w:p>
    <w:p>
      <w:r>
        <w:rPr>
          <w:b/>
        </w:rPr>
        <w:t>E. 4.3</w:t>
      </w:r>
    </w:p>
    <w:p>
      <w:r>
        <w:t>A. wird verpflichtet, der Bank F. eine Entschädigung in vollem Umfang von Fr. 30'007.10 (inkl. MWST) zu bezahlen. (…) A.13 In der Folge meldeten die C. (mit Schreiben vom 31. August 2021), die Beschul- digte A. (mit Schreiben vom 6. September 2021), die G. und die I. (mit Schreiben vom 6. September 2021), die BA (mit Schreiben vom 7. September 2021) sowie die Bank F. (mit Schreiben vom 8. September 2021) fristgerecht Berufung gegen das Urteil an. Mit Schreiben vom 6. September 2021 teilte der amtliche Verteidi- ger der Beschuldigten A. der Strafkammer mit, dass er auch L. sowie die N. ver- trete und meldete gleichzeitig in deren Namen Berufung gegen das Urteil an (vgl. CA.2021.18 pag. 1.100.001 - 003; 007 - 020). A.14 Das begründete Urteil der Strafkammer SK.2020.57 vom 30. August 2021 (CA.2021.18 pag. 1.100.021 ff.) wurde am 28. September 2021 an die Parteien versandt (vgl. CA.2021.18 pag. 1.100.244 ff.) und von der Bank F. am 29. Sep- tember 2021 entgegengenommen (CA.2021.18 pag. 1.100.256). B. Verfahren vor der Berufungskammer des Bundesstrafgerichts Am 15. Oktober 2021 erklärte die BA fristgerecht Berufung (CA.2021.18 pag. 1.100.271 ff.). Die C., die Beschuldigte A., die N., die G. und L. erklärten je am 19. Oktober 2021 fristgerecht Berufung (CA.2021.18 pag. 1.100.279 ff.). Die I. erklärte mit Schreiben vom 19. Oktober 2021 den Rückzug ihrer Berufungsan- meldung (CA.2021.18 pag. 1.100.293; vgl. dazu den entsprechenden separaten Beschluss der Berufungskammer CN.2021.13 vom 11. November 2021). Die Bank F. erklärte mit Schreiben vom 20. Oktober 2021 (Versand: 21. Oktober 2021; Posteingang: 22. Oktober 2021) ihren Verzicht auf die Ausübung der Be- rufungserklärung, behielt sich aber die Anschlussberufung vor (vgl. CA.2021.18 pag. 1.100.315).</w:t>
      </w:r>
    </w:p>
    <w:p>
      <w:r>
        <w:t>Die Berufungskammer erwägt: I. Formelle Erwägungen 1. 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w:t>
      </w:r>
    </w:p>
    <w:p>
      <w:r>
        <w:t>- 10 - (Art. 399 Abs. 2 StPO). Damit wird das Verfahren beim Berufungsgericht rechts- hängig und die Verfahrensleitung geht vom erstinstanzlichen Gericht auf das Be- rufungsgericht über (vgl. EUGSTER, Basler Kommentar, 2. Aufl. 2014, Art. 399 StPO N. 1d). Die Partei, die Berufung angemeldet hat, reicht dem Berufungsgericht gemäss Art. 399 Abs. 3 StPO innert 20 Tagen seit Zustellung des begründeten Urteils eine schriftliche Berufungserklärung ein (vgl. Urteil des BGer 6B_469/2015 vom 17. August 2015 E. 3). Die Berufungsanmeldung kann zurückgezogen wer- den, solange die Verfahrensleitung noch bei der Strafkammer des Bundesstraf- gerichts liegt (vgl. Art. 328 StPO und Art. 35 des Bundesgesetzes über die Or- ganisation der Strafbehörden des Bundes [StBOG, SR 173.71]) und das begrün- dete Urteil noch nicht ausgefertigt und den Parteien zugestellt worden ist. Dies- falls wird das Verfahren abgeschrieben. Nach Eröffnung des Urteilsdispositivs bis zum Ablauf der Frist von 20 Tagen gemäss Art. 399 Abs. 3 StPO (welche durch die Zustellung des begründeten Urteils ausgelöst wird), kann die Partei, die Berufung angemeldet hat, stattdessen den Verzicht auf das Rechtsmittel der Berufung erklären (vgl. Art. 386 Abs. 1 StPO; ZIEGLER / KELLER, Basler Kommen- tar, 2. Aufl. 2014, Art. 386 StPO N. 1 f.). Darauf wird das Verfahren ebenfalls abgeschrieben. Eine weitere Möglichkeit besteht darin, innert der Frist von 20 Tagen (Art. 399 Abs. 3 StPO) keine Berufungserklärung einzureichen, worauf ein Nichteintretensentscheid ergeht (EUGSTER, a.a.O., Art. 399 StPO N. 2). Schliess- lich kann nach Einreichung einer Berufungserklärung die Berufung gemäss den Vorgaben von Art. 386 Abs. 2 StPO zurückgezogen werden (vgl. ZIEGLER / KEL- LER, a.a.O., Art. 386 StPO N. 3), worauf das Verfahren abgeschrieben wird. 2. Die Strafkammer übermittelte der Berufungskammer am 28. September 2021 eine Kopie des begründeten Urteils SK.2020.57 und der eingegangenen Beru- fungsanmeldungen (vgl. oben SV lit. A.13 und CA.2021.18 pag. 1.100.005 ff.), sowie am 30. September 2021 die weiteren Akten des Strafverfahrens gegen die beiden Beschuldigten (vgl. Aktenverzeichnis CA.2021.18 S.1). Damit wurde der Fall bei Letzterer rechtshängig und die Verfahrensleitung ging von der Strafkam- mer auf die Berufungskammer über (vgl. Art. 399 Abs. 2 sowie Art. 328 i.V.m. Art. 379 StPO; Art. 38a StBOG). 3. Die Bank F. hatte mit Schreiben vom 8. September 2021 fristgerecht Berufung gegen das Urteil SK.2020.57 angemeldet (Art. 399 Abs. 1 StPO; CA.2021.18 pag. 1.100.020). Das begründete Urteil der Strafkammer SK.2020.57 vom 30. August 2021 nahm sie am 29. September 2021 entgegen (CA.2021.18 pag. 1.100.256). Mit Schreiben vom 20. Oktober 2021 (Versand: 21. Oktober 2021; Posteingang: 22. Oktober 2021) erklärte sie ihren Verzicht auf die Ausübung der Berufungserklärung, behielt sich aber die Anschlussberufung vor (CA.2021.18 pag. 1.100.315). Die 20-tägige Berufungsfrist gemäss Art. 399 Abs. 3 Satz 1 StPO begann am Tag nach der am 29. September 2021 erfolgten Entgegennahme des begründeten Urteils SK.2020.57, d.h. am 30. September 2021, zu laufen (Art. 90 Abs. 1 StPO) und endete am 19. Oktober 2021. Eingaben müssen spätestens am letzten Tag der Frist bei der Strafbehörde abgegeben oder zu deren Handen der</w:t>
      </w:r>
    </w:p>
    <w:p>
      <w:r>
        <w:t>- 11 - Schweizerischen Post, einer schweizerischen diplomatischen oder konsularischen Vertretung oder, im Falle von inhaftierten Personen, der Anstaltsleitung überge- ben werden (Art. 91 Abs. 2 StPO). 4. Die postalische Aufgabe am 21. Oktober 2021 des mit 20. Oktober 2021 datierten Schreibens der Bank F. – bzw. der insofern erklärte Verzicht auf die Einreichung einer Berufungserklärung – erfolgte somit ausserhalb der 20-tägigen Berufungs- frist gemäss Art. 399 Abs. 3 Satz 1 StPO. Ein derartiges prozessuales Vorgehen ist verspätet, systemwidrig und gesetzlich nicht vorgesehen. Die per 20. Oktober 2021 erfolgte Eingabe der Bank F. betreffend den (verspäteten) Verzicht auf die Einreichung einer Berufungserklärung ist indes trotzdem entgegenzunehmen und sinngemäss auszulegen (vgl. MÜLLER, Grundrechte in der Schweiz, 3. Aufl. 1999, S. 500 ff.). Die verspätete Eingabe der Bank F. respektive der Umstand, dass die Berufungsfrist für sie am 19. Oktober 2021 endete, schadet ihr vorlie- gend nicht: Wie erwähnt (oben E. I. 1.), besteht eine zulässige prozessuale Mög- lichkeit darin, innert der Frist von 20 Tagen (Art. 399 Abs. 3 StPO) keine Beru- fungserklärung einzureichen. Diese Variante hat sich vorliegend im Ergebnis ver- wirklicht, indem die Bank F. innert der Frist von 20 Tagen keine Berufungserklä- rung zu den Akten gegeben hat. Dass sie verspätet eine (überflüssige) Verzichts- erklärung eingereicht hat, ändert daran nichts. 5. Aufgrund der Nichteinreichung einer Berufungserklärung innert der 20-tägigen Berufungsfrist gemäss Art. 399 Abs. 3 Satz 1 StPO fehlt es im Hinblick auf das vorliegende Berufungsverfahren CA.2021.18 definitiv an einer positiven Pro- zessvoraussetzung, weshalb das Verfahren zum Abschluss zu bringen ist (vgl. Art. 403 Abs. 1 lit. c StPO; EUGSTER, a.a.O., Art. 403 StPO N. 5 f.). Auf die Berufung der Bank F. ist somit nicht einzutreten. 6. Zu prüfen ist, ob infolge der Nichteinreichung einer Berufungserklärung durch die Bank F. das vorinstanzliche Urteil bzw. Teile davon in Rechtskraft erwachsen sind (vgl. Art. 437 Abs. 1 und 2 sowie Art. 438 StPO). Im vorliegenden Berufungsver- fahren sind zahlreiche Parteien / Verfahrensbeteiligte mit unterschiedlich gelager- ten spezifischen Interessen (teilweise in gegenseitigem Konflikt) involviert. Durch die eingereichten Berufungserklärungen – insbesondere diejenigen der Beschul- digten A. (CA.2021.18 pag. 1.100.279 ff.), der C. (CA.2021.18 pag. 1.100.287 ff.), der N. (CA.2021.18 pag. 1.100.283 f.) und von L. (CA.2021.18 pag. 1.100.285 f.) – sind jene Teile des vorinstanzlichen Urteils, welche (potenziell) einen Bezug zu Interessen der Bank F. aufweisen bzw. diese betreffen könnten (vgl. oben SV lit. A.12), gemäss gegenwärtigem Verfahrensstand nach wie vor strittig. Demnach er- übrigt es sich, im Rahmen des vorliegenden Beschlusses Teile des vorinstanzli- chen Urteils als rechtskräftig zu erklären. Dies ergibt sich im Übrigen zusätzlich auch unter dem Gesichtspunkt, dass die Bank F. sich vorbehalten hat, Anschluss- berufung zu erklären, wofür die Frist derzeit noch läuft (vgl. Art. 401 StPO; CA.2020.18 pag. 2.100.001 ff.).</w:t>
      </w:r>
    </w:p>
    <w:p>
      <w:r>
        <w:t>- 12 - II. Kosten / Entschädigungen 1. Die Kosten eines gerichtlichen Verfahrens und deren Verlegung werden grund- sätzlich nach Art. 416 - 428 StPO bestimmt. Die Kosten eines Rechtsmittelver- fahrens sind von den Parteien nach Massgabe ihres Obsiegens oder Unterliegens zu tragen, wobei als unterliegend auch diejenige Partei gilt, auf deren Rechtsmittel nicht eingetreten wird oder die das Rechtsmittel zurückzieht (Art. 428 Abs. 1 StPO). Die Kosten des vorliegenden Verfahrens sind demgemäss von der PBS zu tragen. 2. In Anwendung von Art. 73 Abs. 1 Iit. a und b sowie Abs. 3 lit. c StBOG i.V.m. Art. 1 Abs. 4, Art. 5 und Art. 7bis des Reglements des Bundesstrafgerichts vom 31. Au- gust 2010 über die Kosten, Gebühren und Entschädigungen in Bundesstrafver- fahren (BStKR, SR 173.713.162) ist eine minimale Gebühr von Fr. 200.-- festzu- setzen. 3. Der Bank F., auf deren Rechtsmittel nicht eingetreten wird, ist im Rahmen des vorliegenden Beschlusses keine Parteientschädigung auszurichten. Über allfäl- lige Parteientschädigungen der Parteien bzw. Verfahrensbeteiligten ist im Rah- men des Hauptverfahrens (CA.2020.18) zu entscheiden.</w:t>
      </w:r>
    </w:p>
    <w:p>
      <w:r>
        <w:t>- 13 - Die Berufungskammer erkennt: 1. Auf die Berufung der Privatklägerin Bank F. im Verfahren CA.2021.18 wird, infolge Nichteinreichens der Berufungserklärung innert der 20-tägigen Berufungsfrist (Art. 399 Abs. 3 Satz 1 StPO), nicht eingetreten. 2. Die Privatklägerin Bank F. hat eine Gebühr von Fr. 200.-- zu bezahlen. 3. Es werden keine Parteientschädigungen ausgerichtet.</w:t>
      </w:r>
    </w:p>
    <w:p>
      <w:r>
        <w:t>Im Namen der Berufungskammer des Bundesstrafgerichts</w:t>
      </w:r>
    </w:p>
    <w:p>
      <w:r>
        <w:t>Die Vorsitzende Der Gerichtsschreiber</w:t>
      </w:r>
    </w:p>
    <w:p>
      <w:r>
        <w:t>Zustellung an (Gerichtsurkunde): - Bundesanwaltschaft, vertreten durch Herrn Daniel Vögeli, a.o. Staatsanwalt des Bun- des - Herrn Rechtsanwalt Reto Marbacher (Vertreter der Bank F.) - Herrn Rechtsanwalt Rainer L. Fringeli (Verteidiger von A.; Vertreter der N. und von L.) - Herrn Rechtsanwalt Thomas Sprenger (Vertreter der C.) - H., Frau Rechtsanwältin Melanie Gasser (Vertreterin der G. und der I.) - Herrn Rechtsanwalt Friedrich Frank, JETZER FRANK (Verteidiger von B.) - Herrn Rechtsanwalt Andreas Bättig (Vertreter der Bank D.) - Herrn Rechtsanwalt Stephan Erbe (Vertreter der Bank E.) - Frau Rechtsanwältin Vera Delnon (Vertreterin von J., und der K.) - Herrn Rechtsanwalt Markus Dörig (Vertreter der P. Versicherung) - Herrn Rechtsanwalt Martin Romann (Vertreter der O. Versicherung) - Herrn M.</w:t>
      </w:r>
    </w:p>
    <w:p>
      <w:r>
        <w:t>- 14 - Kopie an (brevi manu): - Bundesstrafgericht, Strafkammer</w:t>
      </w:r>
    </w:p>
    <w:p>
      <w:r>
        <w:t>Nach Eintritt der Rechtskraft Zustellung an: Bundesanwaltschaft, Urteilsvollzug und Vermögensverwaltung</w:t>
      </w:r>
    </w:p>
    <w:p>
      <w:r>
        <w:t>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r>
        <w:rPr>
          <w:b/>
        </w:rPr>
        <w:t>E. 5</w:t>
      </w:r>
    </w:p>
    <w:p>
      <w:r>
        <w:t>Es wird davon Vormerk genommen, dass die Bank F. unter Vorbehalt allfälliger in einem Nachverfahren hinzukommender Geschädigter Anspruch auf anteilsmäs- sige Zusprechung des Erlöses aus der Ersatzforderung zulasten von A. im Sinne von Art. 73 StGB zur Deckung ihres noch offenen Schadenersatzanspruches ge- genüber A. gemäss Ziffer IV.1. hat.</w:t>
      </w:r>
    </w:p>
    <w:p>
      <w:r>
        <w:rPr>
          <w:b/>
        </w:rPr>
        <w:t>E. 6</w:t>
      </w:r>
    </w:p>
    <w:p>
      <w:r>
        <w:t>Im Übrigen werden die Anträge auf Zusprechung von Vermögenswerten im Sinne von Art. 73 StGB abgewiesen.</w:t>
      </w:r>
    </w:p>
    <w:p>
      <w:r>
        <w:rPr>
          <w:b/>
        </w:rPr>
        <w:t>E. 7</w:t>
      </w:r>
    </w:p>
    <w:p>
      <w:r>
        <w:t>Die Anträge auf Beschlagnahme der Darlehensforderungen von A. und L. gegen- über der N. in Höhe von insgesamt mindestens Fr. 13'164'901.– werden abgewie- sen. (…) 8.3. Die folgenden beschlagnahmten Grundstücke der K. werden freigegeben:</w:t>
      </w:r>
    </w:p>
    <w:p>
      <w:r>
        <w:t>- Grundstücke Nr[…], […] und […] in U., eingetragen auf die K.;</w:t>
      </w:r>
    </w:p>
    <w:p>
      <w:r>
        <w:t>- Grundstück Nr.[…] (74/1000 comprorietà part. […]) und 3/25 des Grundstücks Nr.[…] (50/1000 comproprietà part. […]) in V., eingetragen auf die K.</w:t>
      </w:r>
    </w:p>
    <w:p>
      <w:r>
        <w:rPr>
          <w:b/>
        </w:rPr>
        <w:t>E. 9</w:t>
      </w:r>
    </w:p>
    <w:p>
      <w:r>
        <w:t>Im Übrigen bleibt die Beschlagnahme aufrechterhalten.</w:t>
      </w:r>
    </w:p>
    <w:p>
      <w:r>
        <w:rPr>
          <w:b/>
        </w:rPr>
        <w:t>E. 10</w:t>
      </w:r>
    </w:p>
    <w:p>
      <w:r>
        <w:t>Die beschlagnahmten Vermögenswerte gemäss Beschlagnahmegutsliste werden nach Eintritt der Rechtskraft dieses Urteils verwertet und der Verwertungserlös zur Deckung der A. auferlegten Verfahrenskosten gemäss Ziffer V.3. verwendet.</w:t>
      </w:r>
    </w:p>
    <w:p>
      <w:r>
        <w:rPr>
          <w:b/>
        </w:rPr>
        <w:t>E. 11</w:t>
      </w:r>
    </w:p>
    <w:p>
      <w:r>
        <w:t>Im Restbetrag wird der aus der Verwertung der beschlagnahmten Vermögens- werte gemäss Beschlagnahmegutsliste resultierende Erlös anteilsmässig zur De- ckung der Ersatzforderungen gemäss Ziffer III.2. verwendet. IV. Zivilklagen 1. A. wird verpflichtet, der Bank F. Schadenersatz von Fr. 4'500'000.– zuzüglich 5 % Zins seit 30. Dezember 2009 zu bezahlen. 2. Die übrigen Zivilklagen werden auf den Zivilweg verwiesen.</w:t>
      </w:r>
    </w:p>
    <w:p>
      <w:r>
        <w:t>- 9 - (…) VI. Entschädigungen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