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CA.2020.3 vom 8. April 2020</w:t>
      </w:r>
    </w:p>
    <w:p>
      <w:r>
        <w:t>Bundesstrafgericht, 2020-04-08, DE</w:t>
      </w:r>
    </w:p>
    <w:p>
      <w:r>
        <w:rPr>
          <w:b/>
        </w:rPr>
        <w:t xml:space="preserve">Quelle: </w:t>
      </w:r>
      <w:r>
        <w:t>https://mcp.opencaselaw.ch/entscheid/bstger_CA.2020.3</w:t>
      </w:r>
    </w:p>
    <w:p>
      <w:r>
        <w:t>FR: TPF CA.2020.3 du 8 avril 2020</w:t>
      </w:r>
    </w:p>
    <w:p>
      <w:r>
        <w:t>IT: TPF CA.2020.3 del 8 aprile 2020</w:t>
      </w:r>
    </w:p>
    <w:p>
      <w:pPr>
        <w:pStyle w:val="Heading2"/>
      </w:pPr>
      <w:r>
        <w:t>Regeste</w:t>
      </w:r>
    </w:p>
    <w:p>
      <w:r>
        <w:t>Berufung gegen das Urteil der Strafkammer des Bun-desstrafgerichts SK.2019.59 vom 12. Februar 2020 Rückzug der Berufungsanmeldung durch die Bundesanwaltschaft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Kopie an (brevi manu): - Strafkammer des Bundesstrafgerichts</w:t>
      </w:r>
    </w:p>
    <w:p>
      <w:r>
        <w:t>Nach Eintritt der Rechtskraft mitzuteilen an: - Bundesanwaltschaft, Urteilsvollzug und Vermögensverwaltung</w:t>
      </w:r>
    </w:p>
    <w:p>
      <w:r>
        <w:t>Rechtsmittelbelehrung</w:t>
      </w:r>
    </w:p>
    <w:p>
      <w:r>
        <w:t>Beschwerde an das Bundesgericht</w:t>
      </w:r>
    </w:p>
    <w:p>
      <w:r>
        <w:t>Dieser Beschluss kann innert 30 Tagen nach Eröffnung der vollständigen Ausfertigung mit Be- schwerde in Strafsachen beim Bundesgericht angefochten werden. Das Beschwerderecht und die übrigen Zulässigkeitsvoraussetzungen sind in den Art. 78-81 und 90 ff. des Bundesgesetzes über das Bundesgericht vom 17. Juni 2005 (BGG) geregelt. Die begründete Beschwerdeschrift ist beim Bundesgericht, 1000 Lausanne 14, einzureichen.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