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BV.2024.24 vom 29. Oktober 2024</w:t>
      </w:r>
    </w:p>
    <w:p>
      <w:r>
        <w:t>Bundesstrafgericht, 2024-10-29, DE</w:t>
      </w:r>
    </w:p>
    <w:p>
      <w:r>
        <w:rPr>
          <w:b/>
        </w:rPr>
        <w:t xml:space="preserve">Quelle: </w:t>
      </w:r>
      <w:r>
        <w:t>https://mcp.opencaselaw.ch/entscheid/bstger_BV.2024.24</w:t>
      </w:r>
    </w:p>
    <w:p>
      <w:r>
        <w:t>FR: TPF BV.2024.24 du 29 octobre 2024</w:t>
      </w:r>
    </w:p>
    <w:p>
      <w:r>
        <w:t>IT: TPF BV.2024.24 del 29 ottobre 2024</w:t>
      </w:r>
    </w:p>
    <w:p>
      <w:pPr>
        <w:pStyle w:val="Heading2"/>
      </w:pPr>
      <w:r>
        <w:t>Regeste</w:t>
      </w:r>
    </w:p>
    <w:p>
      <w:r>
        <w:t>Kostenerkenntnis (Art. 96 Abs. 1 VStrR)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Juni 2005 über das Bundesgericht (Bundesgerichtsgesetz, BGG; SR 173.110) anzuwenden sind (TPF 2011 25 E. 3);</w:t>
      </w:r>
    </w:p>
    <w:p>
      <w:r>
        <w:t>- der Instruktionsrichter oder die Instruktionsrichterin des Beschwerdeverfah- rens eine angemessene Frist zur Leistung eines Kostenvorschusses setzt, wobei er oder sie der Partei eine Nachfrist ansetzt, wenn diese unbenutzt abläuft (Art. 62 Abs. 3 Satz 1 und Satz 2 BGG analog);</w:t>
      </w:r>
    </w:p>
    <w:p>
      <w:r>
        <w:t>- die Beschwerdekammer auf die Eingabe nicht eintritt, wenn der Kostenvor- schuss auch innerhalb dieser Nachfrist nicht geleistet wird (Art. 62 Abs. 3 Satz 3 BGG analog);</w:t>
      </w:r>
    </w:p>
    <w:p>
      <w:r>
        <w:t>- der Beschwerdeführer die ihm zur Leistung des Kostenvorschusses ange- setzte Nachfrist unbenutzt verstreichen liess, weshalb auf seine Beschwerde androhungsgemäss nicht einzutreten ist;</w:t>
      </w:r>
    </w:p>
    <w:p>
      <w:r>
        <w:t>- bei diesem Ausgang des Verfahrens der Beschwerdeführer als unterlie- gende Partei die Kosten für das Beschwerdeverfahren zu tragen hat (Art. 66 Abs. 1 BGG analog);</w:t>
      </w:r>
    </w:p>
    <w:p>
      <w:r>
        <w:t>- die Gerichtsgebühr auf Fr. 200.– festzusetzen ist (Art. 73 StBOG und Art. 5 und Art. 8 Abs. 1 BStKR);</w:t>
      </w:r>
    </w:p>
    <w:p>
      <w:r>
        <w:t>- 5 -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