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BV.2024.13 vom 5. März 2025</w:t>
      </w:r>
    </w:p>
    <w:p>
      <w:r>
        <w:t>Bundesstrafgericht, 2025-03-05, DE</w:t>
      </w:r>
    </w:p>
    <w:p>
      <w:r>
        <w:rPr>
          <w:b/>
        </w:rPr>
        <w:t xml:space="preserve">Quelle: </w:t>
      </w:r>
      <w:r>
        <w:t>https://mcp.opencaselaw.ch/entscheid/bstger_BV.2024.13</w:t>
      </w:r>
    </w:p>
    <w:p>
      <w:r>
        <w:t>FR: TPF BV.2024.13 du 5 mars 2025</w:t>
      </w:r>
    </w:p>
    <w:p>
      <w:r>
        <w:t>IT: TPF BV.2024.13 del 5 marzo 2025</w:t>
      </w:r>
    </w:p>
    <w:p>
      <w:pPr>
        <w:pStyle w:val="Heading2"/>
      </w:pPr>
      <w:r>
        <w:t>Regeste</w:t>
      </w:r>
    </w:p>
    <w:p>
      <w:r>
        <w:t>Hausdurchsuchung (Art. 48 f. VStrR); Beschlagnahme (Art. 46 f. VStrR)</w:t>
      </w:r>
    </w:p>
    <w:p>
      <w:pPr>
        <w:pStyle w:val="Heading2"/>
      </w:pPr>
      <w:r>
        <w:t>Erwägungen</w:t>
      </w:r>
    </w:p>
    <w:p>
      <w:r>
        <w:rPr>
          <w:b/>
        </w:rPr>
        <w:t>E. 1.1</w:t>
      </w:r>
    </w:p>
    <w:p>
      <w:r>
        <w:t>Gemäss Art. 90 Abs. 1 HMG wird die Strafverfolgung im Vollzugsbereich des Bundes von der Beschwerdegegnerin nach den Bestimmungen des Bundes- gesetzes vom 22. März 1974 über das Verwaltungsstrafrecht (VStrR; SR 313.0) geführt.</w:t>
      </w:r>
    </w:p>
    <w:p>
      <w:r>
        <w:rPr>
          <w:b/>
        </w:rPr>
        <w:t>E. 1.2</w:t>
      </w:r>
    </w:p>
    <w:p>
      <w:r>
        <w:t>Soweit das VStrR einzelne Fragen nicht abschliessend regelt, sind die Be- stimmungen der StPO grundsätzlich analog anwendbar (BGE 139 IV 246 E. 1.2 und E. 3.2; siehe auch die Urteile des Bundesgerichts 1B_604/2021 vom 23. November 2022 E. 2 und 7B_110/2022 vom 11. März 2024 E. 1.1 m.w.H.). Die allgemeinen strafprozessualen und verfassungsrechtlichen Grundsätze sind auch im Verwaltungsstrafverfahren zu berücksichtigen (BGE 139 IV 246 E. 3.2 i.f.; TPF 2021 217 E. 1.2; 2020 96 E. 3.1.2 S. 104).</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Die Beschwerde ist bei der Be- schwerdekammer des Bundesstrafgerichts einzureichen, wenn sie sich ge- gen den Direktor der beteiligten Verwaltung richtet (vgl. Art. 26 Abs. 2 lit. a VStrR).</w:t>
      </w:r>
    </w:p>
    <w:p>
      <w:r>
        <w:rPr>
          <w:b/>
        </w:rPr>
        <w:t>E. 2.2.1</w:t>
      </w:r>
    </w:p>
    <w:p>
      <w:r>
        <w:t>Zur Beschwerde ist berechtigt, wer durch die angefochtene Amtshandlung berührt ist und ein schutzwürdiges Interesse an deren Aufhebung oder Änderung hat (Art. 28 Abs. 1 VStrR). Das zur Beschwerdeführung berechti- gende Rechtsschutzinteresse im Sinne von Art. 28 Abs. 1 VStrR muss grundsätzlich ein aktuelles und praktisches sein (BGE 118 IV 67 E. 1c; TPF 2004 40 E. 2.1 S. 43; Beschlüsse des Bundesstrafgerichts BV.2022.30 vom 15. Dezember 2022 E. 3.3.1; BH.2021.6 vom 4. Januar 2022 E. 1.2.1). Ein aktuelles Rechtsschutzinteresse ist insbesondere dann zu verneinen,</w:t>
      </w:r>
    </w:p>
    <w:p>
      <w:r>
        <w:t>- 5 -</w:t>
      </w:r>
    </w:p>
    <w:p>
      <w:r>
        <w:t>wenn die anzufechtende, hoheitliche Verfahrenshandlung im fraglichen Pro- zessstadium nicht mehr korrigiert werden kann. Dies ist beispielsweise der Fall, wenn sich die Beschwerde gegen die Anordnung und Durchführung ei- ner schon abgeschlossenen Hausdurchsuchung richtet (GUIDON, Die Be- schwerde gemäss Schweizerischer Strafprozessordnung, 2011, N. 244 mit Hinweis auf TPF 2005 187 E. 2).</w:t>
      </w:r>
    </w:p>
    <w:p>
      <w:r>
        <w:rPr>
          <w:b/>
        </w:rPr>
        <w:t>E. 2.2.2</w:t>
      </w:r>
    </w:p>
    <w:p>
      <w:r>
        <w:t>Nach bundesgerichtlichen Rechtsprechung kann auf das Erfordernis des aktuellen praktischen Interesses ausnahmsweise verzichtet werden, wenn sich die gerügte Rechtsverletzung jederzeit wiederholen könnte, eine recht- zeitige gerichtliche Überprüfung im Einzelfall kaum je möglich wäre, sich die aufgeworfenen Fragen jederzeit unter gleichen oder ähnlichen Umständen wieder stellen könnten und an deren Beantwortung wegen der grundsätzli- chen Bedeutung ein hinreichendes öffentliches Interesse besteht (BGE 131 II 670 E. 1.2; 125 I 394 E. 4b; 118 IV 67 E. 1d; 116 Ia 150 E. 2a; 116 II 729 E. 6).</w:t>
      </w:r>
    </w:p>
    <w:p>
      <w:r>
        <w:rPr>
          <w:b/>
        </w:rPr>
        <w:t>E. 2.3.1</w:t>
      </w:r>
    </w:p>
    <w:p>
      <w:r>
        <w:t>Die Beschwerde wurde form- und fristgerecht erhoben.</w:t>
      </w:r>
    </w:p>
    <w:p>
      <w:r>
        <w:rPr>
          <w:b/>
        </w:rPr>
        <w:t>E. 2.3.2</w:t>
      </w:r>
    </w:p>
    <w:p>
      <w:r>
        <w:t>Gemäss den Ausführungen in der Beschwerde richtet sie sich gegen die am</w:t>
      </w:r>
    </w:p>
    <w:p>
      <w:r>
        <w:rPr>
          <w:b/>
        </w:rPr>
        <w:t>E. 2.3.3</w:t>
      </w:r>
    </w:p>
    <w:p>
      <w:r>
        <w:t>Was die Hausdurchsuchungen betrifft, geht aus den vorliegenden Akten Fol- gendes hervor: Gestützt auf die Durchsuchungsbefehle vom 29. Mai 2024 fanden am 6. Juni 2024 an zwei Orten Hausdurchsuchungen statt. Zum ei- nen wurden die Räumlichkeiten am Wohnsitz des Mitbeschuldigten in V./SG und zum anderen die Räumlichkeiten in W./SG, in denen die E. und F. AG ihren Sitz haben, durchsucht. Es ist nicht ersichtlich, inwiefern der Beschwer- deführer von den in den Räumlichkeiten Dritter durchgeführten Hausdurch- suchungen betroffen sein soll. Entgegen der Ansicht des Beschwerdeführers (act. 9, S. 3) vermag allein der Umstand, dass die untersuchende Behörde mit den Hausdurchsuchungen bezweckte, im gegen den Beschwerdeführer geführten Verfahren Beweismittel zu erlangen, seine Beschwerdebefugnis nicht zu begründen. Da der Beschwerdeführer nicht befugt ist, vorliegend Interessen Dritter geltend zu machen, ist auf die Beschwerde und damit auf die Anträge 1 und 2 nicht einzutreten.</w:t>
      </w:r>
    </w:p>
    <w:p>
      <w:r>
        <w:t>- 6 -</w:t>
      </w:r>
    </w:p>
    <w:p>
      <w:r>
        <w:t>3. Nach dem Gesagten ist auf die Beschwerde nicht einzutreten.</w:t>
      </w:r>
    </w:p>
    <w:p>
      <w:r>
        <w:t>4. Dem Ausgang des Verfahrens entsprechend sind die Gerichtskosten dem unterliegenden Beschwerdeführer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- 7 -</w:t>
      </w:r>
    </w:p>
    <w:p>
      <w:r>
        <w:rPr>
          <w:b/>
        </w:rPr>
        <w:t>E. 6</w:t>
      </w:r>
    </w:p>
    <w:p>
      <w:r>
        <w:t>Juni 2024 durchgeführten Hausdurchsuchungen sowie gegen die glei- chentags verfügten Kontosperren (act. 1, S. 4 und 8). Nachdem der Be- schwerdeführer im Rahmen des Schriftenwechsels erklärte, am Antrag 3 nicht mehr festzuhalten, sind die Vermögensbeschlagnahmen in diesem Verfahren nicht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