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BV.2022.38 vom 12. Oktober 2022</w:t>
      </w:r>
    </w:p>
    <w:p>
      <w:r>
        <w:t>Bundesstrafgericht, 2022-10-12, DE</w:t>
      </w:r>
    </w:p>
    <w:p>
      <w:r>
        <w:rPr>
          <w:b/>
        </w:rPr>
        <w:t xml:space="preserve">Quelle: </w:t>
      </w:r>
      <w:r>
        <w:t>https://mcp.opencaselaw.ch/entscheid/bstger_BV.2022.38</w:t>
      </w:r>
    </w:p>
    <w:p>
      <w:r>
        <w:t>FR: TPF BV.2022.38 du 12 octobre 2022</w:t>
      </w:r>
    </w:p>
    <w:p>
      <w:r>
        <w:t>IT: TPF BV.2022.38 del 12 ottobre 2022</w:t>
      </w:r>
    </w:p>
    <w:p>
      <w:pPr>
        <w:pStyle w:val="Heading2"/>
      </w:pPr>
      <w:r>
        <w:t>Regeste</w:t>
      </w:r>
    </w:p>
    <w:p>
      <w:r>
        <w:t>Beschlagnahme (Art. 46 f. VStrR)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November 2017 und BV.2017.43 vom 26. Oktober 2017, je mit weiteren Hinweisen);</w:t>
      </w:r>
    </w:p>
    <w:p>
      <w:r>
        <w:t>- auf die vorliegende Beschwerde daher nicht einzutreten ist;</w:t>
      </w:r>
    </w:p>
    <w:p>
      <w:r>
        <w:t>- bei diesem Ausgang des Verfahrens der Beschwerdeführer die Gerichtskos- ten zu tragen hat (Art. 25 Abs. 1 VStrR i.V.m. Art. 66 Abs. 1 BGG analog; TPF 2011 25 E. 3);</w:t>
      </w:r>
    </w:p>
    <w:p>
      <w:r>
        <w:t>- die Gerichtsgebühr vorliegend auf Fr. 200.-- festzusetzen ist (Art. 25 Abs. 4 VStrR i.V.m. Art. 73 StBOG und Art. 5 und 8 Abs. 1 des Reglements des Bundesstrafgerichts vom 31. August 2010 über die Kosten, Gebühren und Entschädigungen in Bundesstrafverfahren [BStKR; SR 173.713.162]).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