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BV.2017.22 vom 2. Mai 2017</w:t>
      </w:r>
    </w:p>
    <w:p>
      <w:r>
        <w:t>Bundesstrafgericht, 2017-05-02, IT</w:t>
      </w:r>
    </w:p>
    <w:p>
      <w:r>
        <w:rPr>
          <w:b/>
        </w:rPr>
        <w:t xml:space="preserve">Quelle: </w:t>
      </w:r>
      <w:r>
        <w:t>https://mcp.opencaselaw.ch/entscheid/bstger_BV.2017.22</w:t>
      </w:r>
    </w:p>
    <w:p>
      <w:r>
        <w:t>FR: TPF BV.2017.22 du 2 mai 2017</w:t>
      </w:r>
    </w:p>
    <w:p>
      <w:r>
        <w:t>IT: TPF BV.2017.22 del 2 maggio 2017</w:t>
      </w:r>
    </w:p>
    <w:p>
      <w:pPr>
        <w:pStyle w:val="Heading2"/>
      </w:pPr>
      <w:r>
        <w:t>Regeste</w:t>
      </w:r>
    </w:p>
    <w:p>
      <w:r>
        <w:t>Designazione di un difensore d'ufficio (art. 33 DPA). Assistenza giudiziaria gratuita (art. 29 cpv. 3 Cost.). Ritiro del reclamo.</w:t>
      </w:r>
    </w:p>
    <w:p>
      <w:pPr>
        <w:pStyle w:val="Heading2"/>
      </w:pPr>
      <w:r>
        <w:t>Volltext</w:t>
      </w:r>
    </w:p>
    <w:p>
      <w:r>
        <w:t>Decisione del 2 maggio 2017 Corte dei reclami penali Composizione</w:t>
      </w:r>
    </w:p>
    <w:p>
      <w:r>
        <w:t>Giudici penali federali Stephan Blättler, presidente, Tito Ponti e Patrick Robert-Nicoud, Cancelliera Susy Pedrinis Quadri</w:t>
      </w:r>
    </w:p>
    <w:p>
      <w:r>
        <w:t>Parti</w:t>
      </w:r>
    </w:p>
    <w:p>
      <w:r>
        <w:t>A., Ricorrente</w:t>
      </w:r>
    </w:p>
    <w:p>
      <w:r>
        <w:t>contro</w:t>
      </w:r>
    </w:p>
    <w:p>
      <w:r>
        <w:t>AMMINISTRAZIONE FEDERALE DELLE CONTRIBUZIONI, Controparte</w:t>
      </w:r>
    </w:p>
    <w:p>
      <w:r>
        <w:t>Oggetto</w:t>
      </w:r>
    </w:p>
    <w:p>
      <w:r>
        <w:t>Designazione di un difensore d'ufficio (art. 33 DPA) Assistenza giudiziaria gratuita (art. 29 cpv. 3 Cost.)</w:t>
      </w:r>
    </w:p>
    <w:p>
      <w:r>
        <w:t>Ritiro del reclamo</w:t>
      </w:r>
    </w:p>
    <w:p>
      <w:r>
        <w:t>B u n d e s s t r a f g e r i c h t T r i b u n a l p é n a l f é d é r a l T r i b u n a l e p e n a l e f e d e r a l e T r i b u n a l p e n a l f e d e r a l</w:t>
      </w:r>
    </w:p>
    <w:p>
      <w:r>
        <w:t>Numero dell’incarto: BV.2017.22 + BP.2017.20</w:t>
      </w:r>
    </w:p>
    <w:p>
      <w:r>
        <w:t>- 2 -</w:t>
      </w:r>
    </w:p>
    <w:p>
      <w:r>
        <w:t>Visti: - il gravame presentato in data 3 aprile 2017 da A. avverso la decisione 31 marzo 2017 del Direttore dell'Amministrazione federale delle contribuzioni (di seguito: AFC), decisione che respingeva un suo reclamo avverso la reiezione della sua richiesta di ottenere il gratuito patrocinio nella procedura penale fiscale istruita nei suoi confronti (incarto BV.2017.22, act. 1.1); - la missiva 5 aprile 2017 di questa Corte alla reclamante con la richiesta di com- pilare e ritornare il formulario concernente la richiesta di assistenza giudiziaria entro il 18 aprile 2017 (incarto BP.2017.20, act. 2); - lo scritto dell’11 aprile 2017 della reclamante con il quale viene dichiarato il ritiro del reclamo (incarto BV.2017.22, act. 4); - lo scritto 18 aprile 2017 con cui l’AFC dichiara di rinunciare a presentare osser- vazioni al reclamo, rimettendosi al giudizio di questa Corte (incarto BV.2017.22, act. 7 e 7.1), - il mancato inoltro da parte della ricorrente del formulario relativo alla richiesta di assistenza giudiziaria nel termine assegnatole (incarto BP.2017.20, act. 2 e 3).</w:t>
      </w:r>
    </w:p>
    <w:p>
      <w:r>
        <w:t>Considerato: - che a fronte della testé citata dichiarazione scritta dell’11 aprile 2017 questo Tribunale prende atto del ritiro del reclamo; - che la causa va pertanto stralciata dal ruolo;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 che tale regolamento tuttavia non contiene indicazioni in merito all’attribuzione delle spese giudiziarie, trovando pertanto applicazione, in analogia, le disposi- zioni della LTF (v. ad esempio la sentenza del Tribunale penale federale BV.2010.60 del 25 luglio 2011);</w:t>
      </w:r>
    </w:p>
    <w:p>
      <w:r>
        <w:t>- 3 -</w:t>
      </w:r>
    </w:p>
    <w:p>
      <w:r>
        <w:t>- che in caso di ritiro del gravame i costi cagionati dallo stesso vanno di regola messi a carico della parte che lo ha ritirato, in quanto considerata parte soc- combente giusta l’art. 66 cpv. 1 LTF; - che la dichiarazione di ritiro del reclamo è avvenuta allo stadio iniziale della procedura, senza che la causa abbia cagionato considerevoli costi processuali, elementi da tener presente nella fissazione della tassa di giustizia giusta gli art. 5 e 8 cpv. 3 del sopraccitato regolamento (v. anche CORBOZ/WURZBURGER/ FERRARI/FRÉSARD/AUBRY GIRARDIN, Commentaire de la LTF, 2a ediz., Berna 2014, n. 46 ad art. 66 LTF); - che, viste le circostanze del caso concreto, questa Corte ritiene giustificato di addossare fr. 200.-- di spese giudiziarie alla reclamante, ciò che costituisce il minimo del tariffario.</w:t>
      </w:r>
    </w:p>
    <w:p>
      <w:r>
        <w:t>- 4 -</w:t>
      </w:r>
    </w:p>
    <w:p>
      <w:r>
        <w:t>Per questi motivi, la Corte dei reclami penali pronuncia: 1. Preso atto del ritiro del reclamo, la causa è stralciata dal ruolo. 2. La richiesta di assistenza giudiziaria gratuita è priva d’oggetto. 3. La tassa di giustizia di fr. 200.-- è posta a carico della reclamante.</w:t>
      </w:r>
    </w:p>
    <w:p>
      <w:r>
        <w:t>Bellinzona, 2 maggio 2017</w:t>
      </w:r>
    </w:p>
    <w:p>
      <w:r>
        <w:t>In nome della Corte dei reclami penali del Tribunale penale federale</w:t>
      </w:r>
    </w:p>
    <w:p>
      <w:r>
        <w:t>Il Presidente: La Cancelliera:</w:t>
      </w:r>
    </w:p>
    <w:p>
      <w:r>
        <w:t>Comunicazione a: - A. - Amministrazione federale delle contribuzioni</w:t>
      </w:r>
    </w:p>
    <w:p>
      <w:r>
        <w:t>Informazione sui rimedi giuridici Le decisioni della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