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BV.2014.33 vom 15. Juli 2014</w:t>
      </w:r>
    </w:p>
    <w:p>
      <w:r>
        <w:t>Bundesstrafgericht, 2014-07-15, DE</w:t>
      </w:r>
    </w:p>
    <w:p>
      <w:r>
        <w:rPr>
          <w:b/>
        </w:rPr>
        <w:t xml:space="preserve">Quelle: </w:t>
      </w:r>
      <w:r>
        <w:t>https://mcp.opencaselaw.ch/entscheid/bstger_BV.2014.33</w:t>
      </w:r>
    </w:p>
    <w:p>
      <w:r>
        <w:t>FR: TPF BV.2014.33 du 15 juillet 2014</w:t>
      </w:r>
    </w:p>
    <w:p>
      <w:r>
        <w:t>IT: TPF BV.2014.33 del 15 luglio 2014</w:t>
      </w:r>
    </w:p>
    <w:p>
      <w:pPr>
        <w:pStyle w:val="Heading2"/>
      </w:pPr>
      <w:r>
        <w:t>Regeste</w:t>
      </w:r>
    </w:p>
    <w:p>
      <w:r>
        <w:t>Beschlagnahme (Art. 46 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Die Beschwerde ist innert drei Tagen, nachdem der Beschwerdeführer von der Amtshandlung Kenntnis erhalten hat, bei der zuständigen Behörde schriftlich mit Antrag und kurzer Begründung einzureichen (Art. 28 Abs. 3 VStrR).</w:t>
      </w:r>
    </w:p>
    <w:p>
      <w:r>
        <w:rPr>
          <w:b/>
        </w:rPr>
        <w:t>E. 1.3</w:t>
      </w:r>
    </w:p>
    <w:p>
      <w:r>
        <w:t>Zur Beschwerde ist berechtigt, wer durch die angefochtene Amtshandlung berührt ist und ein schutzwürdiges Interesse an deren Aufhebung oder Än- derung hat (Art. 28 Abs. 1 VStrR). Im Falle der Sperrung von Konten liegt das rechtlich geschützte Interesse in erster Linie beim jeweiligen Kontoin- haber. Der bloss wirtschaftlich an einem Konto Berechtigte ist nur in Aus- nahmefällen, beispielsweise wenn die juristische Person liquidiert wurde und nicht mehr existiert, beschwerdelegitimiert (vgl. hierzu TPF 2007 158 E. 1.2; Beschluss des Bundesstrafgerichts BV.2012.41 vom 9. Janu- ar 2013, E. 1.2, jeweils m.w.H.). Es obliegt dem Beschwerdeführer, den Nachweis für die einzelnen Legitimationsvoraussetzungen zu erbringen (GUIDON, Die Beschwerde gemäss Schweizerischer Strafprozessordnung, Berner Diss., Zürich/St. Gallen 2011, N. 216).</w:t>
      </w:r>
    </w:p>
    <w:p>
      <w:r>
        <w:t>Die vorliegend zur Diskussion stehenden Liegenschaften befinden sich im Eigentum der C. AG, weswegen diese beschwerdelegitimiert ist. Der Be- schwerdeführer bringt vor, er sei einzelunterschriftsberechtigter Verwal- tungsrat sowie Alleinaktionär der C. AG (act. 7), weswegen er beschwerde- legitimiert sei. Zwar erscheint es als durchaus plausibel, dass der Be- schwerdeführer als einziger Verwaltungsrat der C. AG (act. 1.4) tatsächlich auch deren Alleinaktionär ist, jedoch vermag er daraus nichts zu seinen Gunsten abzuleiten, da dem bloss wirtschaftlich Berechtigten, nicht anders als bei der Kontosperre, die Beschwerdelegitimation fehlt. Es liegt auch kein Ausnahmefall im Sinne der obgenannten Rechtsprechung vor. Folglich ist auf die Beschwerde nicht einzutreten.</w:t>
      </w:r>
    </w:p>
    <w:p>
      <w:r>
        <w:t>- 4 -</w:t>
      </w:r>
    </w:p>
    <w:p>
      <w:r>
        <w:rPr>
          <w:b/>
        </w:rPr>
        <w:t>E. 2</w:t>
      </w:r>
    </w:p>
    <w:p>
      <w:r>
        <w:t>Mit vorliegendem Beschluss wird das Gesuch des Beschwerdeführers um Erteilung der aufschiebenden Wirkung gegenstandslos.</w:t>
      </w:r>
    </w:p>
    <w:p>
      <w:r>
        <w:rPr>
          <w:b/>
        </w:rPr>
        <w:t>E. 3</w:t>
      </w:r>
    </w:p>
    <w:p>
      <w:r>
        <w:t>Die Gerichtskosten sind bei diesem Ausgang des Verfahrens dem Be- schwerdeführer aufzuerlegen (Art. 66 Abs. 1 BGG analog; vgl. TPF 2011 25 E. 3). Die Gerichtsgebühr ist dabei auf Fr. 1'000.-- festzusetzen, unter Anrechnung des geleisteten Kostenvorschusses von Fr. 2'000.-- (Art. 73 StBOG und Art. 5 und 8 Abs. 1 des Reglements des Bundesstrafgerichts vom 31. August 2010 über die Kosten, Gebühren und Entschädigungen in Bundesstrafverfahren [BStKR; SR 173.713.162]). Entsprechend sind dem Beschwerdeführer Fr. 1'000.-- zurückzuerstatten.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